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beec6" w14:textId="1cbe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22 қыркүйектегi N 1428 қаулысына толықтырулар мен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28 шілдедегі N 783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"Мемлекеттiк бюджеттің есебiнен ұсталатын мемлекеттік мекемелер қызметкерлерiнiң, сондай-ақ Қазақстан Республикасының Парламентi депутаттарының Қазақстан Республикасының шегiндегi қызметтік iссапарлары туралы ереженi бекiту туралы" Қазақстан Республикасы Үкiметiнiң 2000 жылғы 22 қыркүйектегi N 1428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(Қазақстан Республикасының ПҮКЖ-ы, 2000 ж., N 41, 461-құжат) мынадай толықтырулар мен өзгерiстер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бекiтiлген Мемлекеттiк бюджеттiң қаражаты есебiнен ұсталатын мемлекеттік мекемелер қызметкерлерiнiң, сондай-ақ Қазақстан Республикасының Парламентi депутаттарының Қазақстан Республикасының шегiндегi қызметтiк iссапарлары туралы ережеде: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бiрiншi абзацы "орындау үшiн" деген сөздерден кейiн "сондай-ақ кәсiптiк деңгейi мен бiлiктілiгiн арттыру және қайта даярлану"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"айлық есептiк көрсеткiштiң 50 пайызы" деген сөздер "бiр айлық есептiк көрсеткiш"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"депутаттары үшiн" деген сөздер "депутаттары, Жоғарғы Сот судьялары үшiн"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"және Алматы" деген сөздер ", Алматы, Атырау, Ақтау және Байқоңыр"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"жетi есе", "төрт есе", "үш есе" және "екi есе" деген сөздер тиiсiнше "он есе", "бес есе" "төрт есе" және "үш есе"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2006 жылғы 1 қаңтардан бастап қолданысқа енгiзіледi.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