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799dc" w14:textId="04799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Салық салуда жеңiлдiгi бар шет мемлекеттердiң тiзбесiн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28 шілдедегі N 784 Қаулысы. Күші жойылды - ҚР Үкіметінің 2008 жылғы 31 желтоқсандағы N 1318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2008 жылғы 31 желтоқсандағы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1318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(2009.01.01. бастап қолданысқа енгізілді)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төленетiн басқа да мiндеттi төлемдер туралы" Қазақстан Республикасының 2001 жылғы 12 маусымдағы Кодексi (Салық кодексi) 
</w:t>
      </w:r>
      <w:r>
        <w:rPr>
          <w:rFonts w:ascii="Times New Roman"/>
          <w:b w:val="false"/>
          <w:i w:val="false"/>
          <w:color w:val="000000"/>
          <w:sz w:val="28"/>
        </w:rPr>
        <w:t xml:space="preserve"> 130-бабының </w:t>
      </w:r>
      <w:r>
        <w:rPr>
          <w:rFonts w:ascii="Times New Roman"/>
          <w:b w:val="false"/>
          <w:i w:val="false"/>
          <w:color w:val="000000"/>
          <w:sz w:val="28"/>
        </w:rPr>
        <w:t>
 2-тармағына сәйкес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Салық салуда жеңiлдiгi бар шет мемлекеттердiң тiзбесi бекiтiлсiн.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күнiнен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Үкіметінің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28 шілдедегі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784 қаулысымен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Салық салуда жеңілдігі бар шет мемлекеттердің тізбесі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Андорра Княздығы.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Антигуа және Барбуда Мемлекеті.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Багам аралдары Достастығы.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Барбадос Мемлекетi.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Бахрейн Мемлекеті.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Белиз Мемлекетi.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Бруней Даруссалам Мемлекетi.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Вануату Республикасы.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Гватемала Республикасы.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Гренада Мемлекетi.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Джибути Республикасы.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Доминика Республикасы.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Индонезия Республикасы.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Испания (Канар аралдарының аумағы бөлiгiнде ғана).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Кипр Республикасы.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Қытай Халық Республикасы (Аомынь (Макао) және Сянган (Гонконг) арнайы әкiмшiлiк аудандарының аумақтары бөлiгiнде ғана).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 Ислам Федеральдық Республикасы Комор аралдары.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 Коста-Рика Республикасы.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 Малайзия (Лабуан анклавының аумағы бөлiгiнде ғана).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20. Либерия Республикасы.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21. Лихтенштейн Княздығы.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22. Маврикий Республикасы.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23. Португалия (Мадейра аралдарының аумағы бөлігінде ғана).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24. Мальдив Республикасы.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25. Мальта Республикасы.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26. Маршалл аралдары Республикасы.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27. Монако Княздығы.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28. Мьянма Одағы.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29. Науру Республикасы.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30. Нидерланды (Аруба аралының аумағы және Антиль аралдарының тәуелдi аумақтары бөлiгiнде ғана).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31. Нигерия Федеративтiк Республикасы.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32. Жаңа Зеландия (Кук және Ниуэ аралдарының аумақтары бөлiгiнде ғана).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33. Бiрiккен Араб Әмiрлiгi (Дубай қаласының аумағы бөлiгiнде ғана).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34. Палау Республикасы.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35. Панама Республикасы.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36. Самоа Тәуелсiз Мемлекетi.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37. Сейшель аралдары Республикасы.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38. Сент-Винсент және Гренадины Мемлекетi.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39. Сент-Китс және Невис Федерациясы.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40. Сент-Люсия Мемлекетi.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41. Ұлыбритания мен Солтүстiк Ирландияның Бiрiккен Корольдiгi (мынадай аумақтары бөлiгiнде ғана):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Ангилья аралдары;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Бермуд аралдары;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Британдық Виргин аралдары;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Гибралтар;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Кайман аралдары;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 Монтсеррат аралы;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7) Теркс және Кайкос аралдары;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8) Мэн аралы;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9) Норманд аралдары (Гернси, Джерси, Сарк, Олдерни аралдары).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42. Америка Құрама Штаттары (Американдық Виргин аралдарының, Гуам аралының және Пуэрто-Рико Достастығы аумақтары бөлiгiнде ғана).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43. Тонга Корольдiгi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44. Филиппин Республикасы.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45. Шри-Ланка Демократиялық Республикасы.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