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24a39" w14:textId="be24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2005 жылғы 14 сәуiрдегi N 355 қаулысына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29 шілдедегі N 791 Қаулысы. Күші жойылды - ҚР Үкіметінің 2012 жылғы 19 қаңтардағы № 133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2012.01.19 </w:t>
      </w:r>
      <w:r>
        <w:rPr>
          <w:rFonts w:ascii="Times New Roman"/>
          <w:b w:val="false"/>
          <w:i w:val="false"/>
          <w:color w:val="ff0000"/>
          <w:sz w:val="28"/>
        </w:rPr>
        <w:t>№ 133</w:t>
      </w:r>
      <w:r>
        <w:rPr>
          <w:rFonts w:ascii="Times New Roman"/>
          <w:b w:val="false"/>
          <w:i w:val="false"/>
          <w:color w:val="ff0000"/>
          <w:sz w:val="28"/>
        </w:rPr>
        <w:t xml:space="preserve"> (2012.01.01 бастап қолданысқа енгізіледі) Қаулысымен.</w:t>
      </w:r>
    </w:p>
    <w:bookmarkEnd w:id="0"/>
    <w:p>
      <w:pPr>
        <w:spacing w:after="0"/>
        <w:ind w:left="0"/>
        <w:jc w:val="both"/>
      </w:pPr>
      <w:r>
        <w:rPr>
          <w:rFonts w:ascii="Times New Roman"/>
          <w:b w:val="false"/>
          <w:i w:val="false"/>
          <w:color w:val="000000"/>
          <w:sz w:val="28"/>
        </w:rPr>
        <w:t xml:space="preserve">      Отандық тауар өндiрушiлердi қолдау мақсатында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1. "Қазақстан Республикасының кеден заңнамасына сәйкес айқындалған, "Еркiн қойма" кеден режимi қолданылатын аумақта өндiрiлген және Қазақстан Республикасы кеден аумағының қалған бөлiгiне сатылатын, сату бойынша айналымдар қосылған құн салығынан босатылатын қазақстандық тауарлардың тiзбесiн бекiту туралы" Қазақстан Республикасы Yкiметiнiң 2005 жылғы 14 сәуiрдегi N 355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толықтырулар енгiзiлсiн: </w:t>
      </w:r>
      <w:r>
        <w:br/>
      </w:r>
      <w:r>
        <w:rPr>
          <w:rFonts w:ascii="Times New Roman"/>
          <w:b w:val="false"/>
          <w:i w:val="false"/>
          <w:color w:val="000000"/>
          <w:sz w:val="28"/>
        </w:rPr>
        <w:t>
      көрсетiлген қаулымен бекiтiлген Қазақстан Республикасының кеден  </w:t>
      </w:r>
      <w:r>
        <w:rPr>
          <w:rFonts w:ascii="Times New Roman"/>
          <w:b w:val="false"/>
          <w:i w:val="false"/>
          <w:color w:val="000000"/>
          <w:sz w:val="28"/>
        </w:rPr>
        <w:t xml:space="preserve">заңнамасына </w:t>
      </w:r>
      <w:r>
        <w:rPr>
          <w:rFonts w:ascii="Times New Roman"/>
          <w:b w:val="false"/>
          <w:i w:val="false"/>
          <w:color w:val="000000"/>
          <w:sz w:val="28"/>
        </w:rPr>
        <w:t xml:space="preserve"> сәйкес айқындалған, "Еркiн қойма" кеден режимi қолданылатын аумақта өндiрiлген және Қазақстан Республикасы кеден аумағының қалған бөлiгiне сатылатын, сату бойынша айналымдар қосылған құн салығынан босатылатын қазақстандық тауарлардың тiзбесi: </w:t>
      </w:r>
      <w:r>
        <w:br/>
      </w:r>
      <w:r>
        <w:rPr>
          <w:rFonts w:ascii="Times New Roman"/>
          <w:b w:val="false"/>
          <w:i w:val="false"/>
          <w:color w:val="000000"/>
          <w:sz w:val="28"/>
        </w:rPr>
        <w:t xml:space="preserve">
      мынадай мазмұндағы реттiк нөмiрлерi 22, 23, 24, 25, 26, 27-жолдармен толықтырылсын: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353"/>
        <w:gridCol w:w="3513"/>
        <w:gridCol w:w="2453"/>
      </w:tblGrid>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ЕурАзЭҚ СЭҚ ТН коды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түрлерi </w:t>
            </w:r>
            <w:r>
              <w:br/>
            </w:r>
            <w:r>
              <w:rPr>
                <w:rFonts w:ascii="Times New Roman"/>
                <w:b w:val="false"/>
                <w:i w:val="false"/>
                <w:color w:val="000000"/>
                <w:sz w:val="20"/>
              </w:rPr>
              <w:t xml:space="preserve">
бойынша өнiм </w:t>
            </w:r>
            <w:r>
              <w:br/>
            </w:r>
            <w:r>
              <w:rPr>
                <w:rFonts w:ascii="Times New Roman"/>
                <w:b w:val="false"/>
                <w:i w:val="false"/>
                <w:color w:val="000000"/>
                <w:sz w:val="20"/>
              </w:rPr>
              <w:t xml:space="preserve">
жiктеуiші- </w:t>
            </w:r>
            <w:r>
              <w:br/>
            </w:r>
            <w:r>
              <w:rPr>
                <w:rFonts w:ascii="Times New Roman"/>
                <w:b w:val="false"/>
                <w:i w:val="false"/>
                <w:color w:val="000000"/>
                <w:sz w:val="20"/>
              </w:rPr>
              <w:t xml:space="preserve">
нiң коды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 жазғыш немесе бейне көрсеткiш, бейнетюнермен бiрiктiрiлген немесе </w:t>
            </w:r>
            <w:r>
              <w:br/>
            </w:r>
            <w:r>
              <w:rPr>
                <w:rFonts w:ascii="Times New Roman"/>
                <w:b w:val="false"/>
                <w:i w:val="false"/>
                <w:color w:val="000000"/>
                <w:sz w:val="20"/>
              </w:rPr>
              <w:t xml:space="preserve">
бiрiктiрiлмеген аппаратура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8521101000 </w:t>
            </w:r>
            <w:r>
              <w:br/>
            </w:r>
            <w:r>
              <w:rPr>
                <w:rFonts w:ascii="Times New Roman"/>
                <w:b w:val="false"/>
                <w:i w:val="false"/>
                <w:color w:val="000000"/>
                <w:sz w:val="20"/>
              </w:rPr>
              <w:t xml:space="preserve">
8521900000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32.30.31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Радиотелефон, радиотелеграф байланысына немесе радиохабарларын таратуға арналған бiр корпусқа бiрiктiрiлген немесе бiрiктiрiлмеген қабылдау аппаратурасы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8527311100 </w:t>
            </w:r>
            <w:r>
              <w:br/>
            </w:r>
            <w:r>
              <w:rPr>
                <w:rFonts w:ascii="Times New Roman"/>
                <w:b w:val="false"/>
                <w:i w:val="false"/>
                <w:color w:val="000000"/>
                <w:sz w:val="20"/>
              </w:rPr>
              <w:t xml:space="preserve">
8527190000 </w:t>
            </w:r>
            <w:r>
              <w:br/>
            </w:r>
            <w:r>
              <w:rPr>
                <w:rFonts w:ascii="Times New Roman"/>
                <w:b w:val="false"/>
                <w:i w:val="false"/>
                <w:color w:val="000000"/>
                <w:sz w:val="20"/>
              </w:rPr>
              <w:t xml:space="preserve">
8527319100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32.30.44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ойнатқыш қондырғылар грампластинка ойнатқыштар, кассеталық плеерлер және дыбыс жазушы қондырғылары жоқ басқа дыбыс шығарушы аппаратура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8519999000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32.30.31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Магнитофондар және дыбыс </w:t>
            </w:r>
            <w:r>
              <w:br/>
            </w:r>
            <w:r>
              <w:rPr>
                <w:rFonts w:ascii="Times New Roman"/>
                <w:b w:val="false"/>
                <w:i w:val="false"/>
                <w:color w:val="000000"/>
                <w:sz w:val="20"/>
              </w:rPr>
              <w:t xml:space="preserve">
шығарушы қондырғыларды қамтитын немесе қамтымайтын өзге де дыбыс жазушы аппаратура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8520200000 </w:t>
            </w:r>
            <w:r>
              <w:br/>
            </w:r>
            <w:r>
              <w:rPr>
                <w:rFonts w:ascii="Times New Roman"/>
                <w:b w:val="false"/>
                <w:i w:val="false"/>
                <w:color w:val="000000"/>
                <w:sz w:val="20"/>
              </w:rPr>
              <w:t xml:space="preserve">
8520339000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32.30.32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Теледидар байланысына арналған, радиохабарларын тарату қабылдағышымен немесе дыбыс немесе бейне жазушы немесе шығарушы аппаратурамен бiрiктiрiлген немесе бiрiктiрiлмеген қабылдағыш аппаратура; бейнемониторлар және бейнепроекторлар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8528 </w:t>
            </w:r>
            <w:r>
              <w:br/>
            </w:r>
            <w:r>
              <w:rPr>
                <w:rFonts w:ascii="Times New Roman"/>
                <w:b w:val="false"/>
                <w:i w:val="false"/>
                <w:color w:val="000000"/>
                <w:sz w:val="20"/>
              </w:rPr>
              <w:t xml:space="preserve">
852812 </w:t>
            </w:r>
            <w:r>
              <w:br/>
            </w:r>
            <w:r>
              <w:rPr>
                <w:rFonts w:ascii="Times New Roman"/>
                <w:b w:val="false"/>
                <w:i w:val="false"/>
                <w:color w:val="000000"/>
                <w:sz w:val="20"/>
              </w:rPr>
              <w:t xml:space="preserve">
8528121000 </w:t>
            </w:r>
            <w:r>
              <w:br/>
            </w:r>
            <w:r>
              <w:rPr>
                <w:rFonts w:ascii="Times New Roman"/>
                <w:b w:val="false"/>
                <w:i w:val="false"/>
                <w:color w:val="000000"/>
                <w:sz w:val="20"/>
              </w:rPr>
              <w:t xml:space="preserve">
8528122000 </w:t>
            </w:r>
            <w:r>
              <w:br/>
            </w:r>
            <w:r>
              <w:rPr>
                <w:rFonts w:ascii="Times New Roman"/>
                <w:b w:val="false"/>
                <w:i w:val="false"/>
                <w:color w:val="000000"/>
                <w:sz w:val="20"/>
              </w:rPr>
              <w:t xml:space="preserve">
8528125800 </w:t>
            </w:r>
            <w:r>
              <w:br/>
            </w:r>
            <w:r>
              <w:rPr>
                <w:rFonts w:ascii="Times New Roman"/>
                <w:b w:val="false"/>
                <w:i w:val="false"/>
                <w:color w:val="000000"/>
                <w:sz w:val="20"/>
              </w:rPr>
              <w:t xml:space="preserve">
8528125600 </w:t>
            </w:r>
            <w:r>
              <w:br/>
            </w:r>
            <w:r>
              <w:rPr>
                <w:rFonts w:ascii="Times New Roman"/>
                <w:b w:val="false"/>
                <w:i w:val="false"/>
                <w:color w:val="000000"/>
                <w:sz w:val="20"/>
              </w:rPr>
              <w:t xml:space="preserve">
8528126203 </w:t>
            </w:r>
            <w:r>
              <w:br/>
            </w:r>
            <w:r>
              <w:rPr>
                <w:rFonts w:ascii="Times New Roman"/>
                <w:b w:val="false"/>
                <w:i w:val="false"/>
                <w:color w:val="000000"/>
                <w:sz w:val="20"/>
              </w:rPr>
              <w:t xml:space="preserve">
8528125200 </w:t>
            </w:r>
            <w:r>
              <w:br/>
            </w:r>
            <w:r>
              <w:rPr>
                <w:rFonts w:ascii="Times New Roman"/>
                <w:b w:val="false"/>
                <w:i w:val="false"/>
                <w:color w:val="000000"/>
                <w:sz w:val="20"/>
              </w:rPr>
              <w:t xml:space="preserve">
8528125400 </w:t>
            </w:r>
            <w:r>
              <w:br/>
            </w:r>
            <w:r>
              <w:rPr>
                <w:rFonts w:ascii="Times New Roman"/>
                <w:b w:val="false"/>
                <w:i w:val="false"/>
                <w:color w:val="000000"/>
                <w:sz w:val="20"/>
              </w:rPr>
              <w:t xml:space="preserve">
8528126202 </w:t>
            </w:r>
            <w:r>
              <w:br/>
            </w:r>
            <w:r>
              <w:rPr>
                <w:rFonts w:ascii="Times New Roman"/>
                <w:b w:val="false"/>
                <w:i w:val="false"/>
                <w:color w:val="000000"/>
                <w:sz w:val="20"/>
              </w:rPr>
              <w:t xml:space="preserve">
8528126209 </w:t>
            </w:r>
            <w:r>
              <w:br/>
            </w:r>
            <w:r>
              <w:rPr>
                <w:rFonts w:ascii="Times New Roman"/>
                <w:b w:val="false"/>
                <w:i w:val="false"/>
                <w:color w:val="000000"/>
                <w:sz w:val="20"/>
              </w:rPr>
              <w:t xml:space="preserve">
8528126600 </w:t>
            </w:r>
            <w:r>
              <w:br/>
            </w:r>
            <w:r>
              <w:rPr>
                <w:rFonts w:ascii="Times New Roman"/>
                <w:b w:val="false"/>
                <w:i w:val="false"/>
                <w:color w:val="000000"/>
                <w:sz w:val="20"/>
              </w:rPr>
              <w:t xml:space="preserve">
8528130000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32.30.20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Сығу қондырғысымен жабдықталған машиналарды қоса алғанда, кiр жуғыш, тұрмыстық немесе кiр жуатын бөлмелерге </w:t>
            </w:r>
            <w:r>
              <w:br/>
            </w:r>
            <w:r>
              <w:rPr>
                <w:rFonts w:ascii="Times New Roman"/>
                <w:b w:val="false"/>
                <w:i w:val="false"/>
                <w:color w:val="000000"/>
                <w:sz w:val="20"/>
              </w:rPr>
              <w:t xml:space="preserve">
арналған машиналар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845011 </w:t>
            </w:r>
            <w:r>
              <w:br/>
            </w:r>
            <w:r>
              <w:rPr>
                <w:rFonts w:ascii="Times New Roman"/>
                <w:b w:val="false"/>
                <w:i w:val="false"/>
                <w:color w:val="000000"/>
                <w:sz w:val="20"/>
              </w:rPr>
              <w:t xml:space="preserve">
8450111100 </w:t>
            </w:r>
            <w:r>
              <w:br/>
            </w:r>
            <w:r>
              <w:rPr>
                <w:rFonts w:ascii="Times New Roman"/>
                <w:b w:val="false"/>
                <w:i w:val="false"/>
                <w:color w:val="000000"/>
                <w:sz w:val="20"/>
              </w:rPr>
              <w:t xml:space="preserve">
8450111900 </w:t>
            </w:r>
            <w:r>
              <w:br/>
            </w:r>
            <w:r>
              <w:rPr>
                <w:rFonts w:ascii="Times New Roman"/>
                <w:b w:val="false"/>
                <w:i w:val="false"/>
                <w:color w:val="000000"/>
                <w:sz w:val="20"/>
              </w:rPr>
              <w:t xml:space="preserve">
8450119000 </w:t>
            </w:r>
            <w:r>
              <w:br/>
            </w:r>
            <w:r>
              <w:rPr>
                <w:rFonts w:ascii="Times New Roman"/>
                <w:b w:val="false"/>
                <w:i w:val="false"/>
                <w:color w:val="000000"/>
                <w:sz w:val="20"/>
              </w:rPr>
              <w:t xml:space="preserve">
8450120000 </w:t>
            </w:r>
            <w:r>
              <w:br/>
            </w:r>
            <w:r>
              <w:rPr>
                <w:rFonts w:ascii="Times New Roman"/>
                <w:b w:val="false"/>
                <w:i w:val="false"/>
                <w:color w:val="000000"/>
                <w:sz w:val="20"/>
              </w:rPr>
              <w:t xml:space="preserve">
8450190000 </w:t>
            </w:r>
            <w:r>
              <w:br/>
            </w:r>
            <w:r>
              <w:rPr>
                <w:rFonts w:ascii="Times New Roman"/>
                <w:b w:val="false"/>
                <w:i w:val="false"/>
                <w:color w:val="000000"/>
                <w:sz w:val="20"/>
              </w:rPr>
              <w:t xml:space="preserve">
8450200000 </w:t>
            </w:r>
            <w:r>
              <w:br/>
            </w:r>
            <w:r>
              <w:rPr>
                <w:rFonts w:ascii="Times New Roman"/>
                <w:b w:val="false"/>
                <w:i w:val="false"/>
                <w:color w:val="000000"/>
                <w:sz w:val="20"/>
              </w:rPr>
              <w:t xml:space="preserve">
8450900000".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29.71.13 </w:t>
            </w:r>
          </w:p>
        </w:tc>
      </w:tr>
    </w:tbl>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күнiнен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