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b9a" w14:textId="b790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 қыркүйектегі N 923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шілдедегі N 792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"Облыстардың, Астана және Алматы қалалары жергiлiктi атқарушы органдарының Қазақстан Республикасында тұрғын үй құрылысын дамытудың 2005-2007 жылдарға арналған мемлекеттік бағдарламасын iске асыру шеңберiнде салынған тұрғын үйдi Қазақстан Республикасының азаматтарына сату ережесiн бекiту туралы" Қазақстан Республикасы Үкіметiнің 2004 жылғы 1 қыркүйектегi N 923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33, 443-құжат) мынадай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Облыстардың, Астана және Алматы қалалары жергiлiктi атқарушы органдарының Қазақстан Республикасында тұрғын үй құрылысын дамытудың 2005-2007 жылдарға арналған мемлекеттiк бағдарламасын iске асыру шеңберiнде салынған тұрғын үйдi Қазақстан Республикасының азаматтарына сату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Астана, Алматы және Атырау қалаларында салынған тұрғын үйлердi сатып алу жағдайларын қоспағанда, Қазақстан Республикасы азаматтарының жеке қаражаты.".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