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a9072" w14:textId="a5a90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Маңызды стратегиялық мәнi бар мемлекеттiк сатып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29 шілдедегі N 793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"Мемлекеттiк сатып алу туралы" Қазақстан Республикасы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5) тармақшасына сәйкес Қазақстан Республикасының Yкiметi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"McKisney&amp;Соmраny" компаниясы мемлекеттiк активтердi басқару жөнiндегi мемлекеттiк холдингтi құру үшiн бизнес-жоспарды әзiрлеу жөнiнде зерттеу жүргiзу бойынша сатып алудың маңызды стратегиялық мәнi бар қызметтердi берушi болып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"Маркетингтiк-талдамалық зерттеулер орталығы" акционерлiк қоғамына заңнамада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1-тармағында көрсетiлген заңды тұлғамен мемлекеттiк сатып алу туралы шарт жасасуды;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қаулыға сәйкес зерттеу жүргiзу жөнiндегi қызметтердi мемлекеттiк сатып алу үшiн пайдаланылатын ақшаны оңтайлы және тиiмдi жұмсау қағидатын сақтауды, сондай-ақ "Мемлекеттiк сатып алу туралы" Қазақстан Республикасының Заңы 21-бабының 3, 4-тармақтарын орындауды;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қаулыдан туындайтын өзге де шараларды қабылдауды қамтамасыз ету ұсынылсын.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қолданысқа енгiзiледi.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