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c32cd" w14:textId="6dc32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Қазақтардың III Дүниежүзiлiк құрылтайын дайындау және өткiзу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Қазақсан Республикасы Үкіметінің 2005 жылғы 1 тамыздағы N 797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Қазақтардың ІІІ Дүниежүзілiк құрылтайы (бұдан әрi - Құрылтай) 2005 жылғы 28-30 қыркүйекте Астана қаласында өткiзілсiн.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Қосымшаға сәйкес құрамда Құрылтайды дайындау және өткiзу жөнiндегi республикалық комиссия құрылсын.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Қоса берілiп отырған Құрылтайды дайындау және өткiзу жөнiндегi iс-шаралар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жоспары </w:t>
      </w:r>
      <w:r>
        <w:rPr>
          <w:rFonts w:ascii="Times New Roman"/>
          <w:b w:val="false"/>
          <w:i w:val="false"/>
          <w:color w:val="000000"/>
          <w:sz w:val="28"/>
        </w:rPr>
        <w:t xml:space="preserve"> бекiтiлсiн.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Сыртқы iстер министрлiгi Құрылтай делегаттарына қажеттi келу-кету құжаттарын консулдық алымдарсыз белгiленген тәртiппен ресiмдесiн.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 Денсаулық сақтау министрлiгi Құрылтайға қатысушыларға медициналық қызмет көрсетудi қамтамасыз етуге жәрдем берсiн.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Қазақстан Республикасы Iшкi iстер министрлiгi қоғамдық тәртiптің сақталуын, Құрылтайға қатысушылардың тұратын жерiнде және осы іс-шараны өткiзу кезiнде олардың қауiпсiздiгiн қамтамасыз етсiн.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Осы қаулы қол қойылған күнінен бастап қолданысқа енгiзіледi.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Yкіметінің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2005 жылғы 1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N 797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қосымша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00"/>
          <w:sz w:val="28"/>
        </w:rPr>
        <w:t xml:space="preserve">    Қазақтардың ІІІ Дүниежүзiлiк құрылтайын дайындау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өткiзу жөнiндегі республикалық комиссияның құрамы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Есiмов          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Ахметжан Смағұлұлы               Министрiнің орынбасары,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Қосыбаев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Есетжан Мұратұлы                 Мәдениет, ақпарат және 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министрi, төрағаның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Мамашев                        - Дүниежүзi қазақтарының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Талғат Асылұлы                   қауымдастығы төрағасының бiрiншi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орынбасары, төрағаның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Шөкеев                         - Астана қаласының әкiмi, төрағаның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Өмiрзақ Естайұлы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Қалетаев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Дархан Аманұлы                   Президентi Әкiмшiлiгiнiң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Әлеуметтiк-саяси бөлім меңгерушiсi,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төрағаның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Омаров                         - Қазақстан Республикасы Мәдениет,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Бауыржан Жұмаханұлы              ақпарат және спорт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Тiл комитетінің төрағасы,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Әбділдин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Жабайхан Мүбәракұлы              Парламентi Сенатының депутаты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Кекiлбаев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Әбіш                             Парламентi Сенатының депутаты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Қалижанұлы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Уәлихан                          Парламентi Мәжiлiсiнiң депутаты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Әйтiмова                       - Қазақстан Республикасының Бiлiм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Бiрғаным Сарықызы                және ғылым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Тұрысбеков                     - Қазақстан Республикасының Iшкi Зауытбек Қауысбекұлы             iстер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Әлиев                          - Қазақстан халықтары ассамблеясы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Жұматай Әлиұлы                   төрағасының орынбасары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Ысқақов     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Нұрлан Әбділдаұлы                Президентiнiң Әкiмшілігі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Мемлекеттiк бақылау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ұйымдастыру жұмысы бөлімiнің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меңгерушiсi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Ақанов                         - Қазақстан Республикасының 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Айқан Ақанұлы                    сақтау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Әбiлғазин                      - Қазақстан Республикасының Көлiк Талғат Байтемiрұлы               және коммуникация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Аманшаев                       - Қазақстан Республикасының Мәдениет,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Ермек Әмiрханұлы                 ақпарат және спорт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Жошыбаев                       - Қазақстан Республикасы Сыртқы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Рәпiл Сейiтханұлы                министрiнiң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Исаев               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Батырхан Арысбекұлы              және бюджеттік жоспарлау вице-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Сапарбаев       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Бердiбек Мәшбекұлы               вице-министрi -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Республикасы Қаржы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Кедендiк бақылау комитетiнiң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Әбдиев                         - Қазақстан Республикасы Еңбек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Жазбек Ниетұлы                   халықты әлеуметтiк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министрлiгi Көші-қон комитетiнiң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Тұрлыханов                     - Қазақстан Республикасы Мәдениет,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Дәулет Болатұлы                  ақпарат және спорт министрлiгі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Спорт iстерi комитетінiң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Боқаш                          - Алматы қаласы әкiмiнiң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Ғалым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Бекмағамбетов                  - Ақмола облысы әкiмiнің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Ғалым Мәдешұлы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Мұсаев                         - Қазақстан Республикасы Әділет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Өмiрбай Көпбайұлы                министрлiгi Тiркеу қызметi комитетi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Уажанов                        - Қазақстан Республикасы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Тұрсын Үшбайұлы                  қауiпсiздiк комитетiнiң Шекара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қызметi директорының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Атамқұлов                      - "Қазақстан темiр жолы"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Ерлан Дүмшебайұлы                компаниясы" акционерлiк қоғамының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президентi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Әбдiрахманов                   - "Егемен Қазақстан"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Сауытбек                         газетi" ашық акционерлiк қоғамының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президентi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Yкiметiнің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2005 жылғы 1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N 797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бекiтiлген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00"/>
          <w:sz w:val="28"/>
        </w:rPr>
        <w:t xml:space="preserve">       Қазақтардың III Дүниежүзілік құрылтайын дайындау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        өткiзу жөнiндегі iс-шаралар жоспары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2473"/>
        <w:gridCol w:w="1853"/>
        <w:gridCol w:w="1953"/>
        <w:gridCol w:w="1853"/>
        <w:gridCol w:w="1853"/>
        <w:gridCol w:w="1993"/>
      </w:tblGrid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Iс-шара атауы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жауап-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тылар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мерзiмi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жанған шығыс-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тар, мың.тг.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көзi 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Астана, Алматы қалаларында, Ақмола облысында Құрылтайды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өткiзу жөнiндегi штабтар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Шешiм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Астана,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әкiмдерi, ДҚҚ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(келiсiм бойынша)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дейiн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лiктi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терi 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Делегаттар құрамын жинау, шақыру қағаздарын жiберу, виза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ашуды қам-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тамасыз ету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МАСМ, IIМ, СIМ,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минi, ДҚҚ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(келiсiм бойынша)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дейiн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ландыру 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етiл-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мейдi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Құрылтайды өткiзу бағдарла-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масын әзiрлеу және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публикалық комиссия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төрағасының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бекiтуiне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енгiзу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Шешiм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ДҚҚ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(келiсiм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дейiн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ландыру 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етiл-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мейдi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Құрылтай делегатта-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(автобус-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тармен, жеңiл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дермен)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көрсетудi қамтамасыз ету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Шешiм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әкiмдерi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қазан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2 568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лiктi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демеу-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көмек 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Құрылтай делегат-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тарын, сондай-ақ бұқаралық 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құралдардың тiркелген өкiлдерiн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мәдени бағдарла-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маға қаты-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сушыларды күтiп алу-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ды, тiркеу-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дi, қонақ үйге орна-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ластыруды, тамақтан-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дыруды,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шығарып салуды ұйымдастыру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шешім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МАСМ, 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әкiмдерi,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ДҚҚ (келiсiм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қазан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65 272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325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лiктi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терi 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Құрылтай делегат-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тарының жол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жүруi үшiн Алматы - Астана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бағыты бойынша арнайы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поезд ұйымдастыру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МАСМ, ККМ,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темiр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жолы" ҰК" 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(келiсiм 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"Жолау-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тасымалы" 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(келiсiм бойынша)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қазан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4 200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"Этно-Ауыл" кешенiн құруды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жұмысын ұйымдас-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тыруды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Шешiм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әкiмi, МАСМ,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ДҚҚ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(келiсiм бойынша)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дейiн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3932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Демеу-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көмек 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Құрылтай делегаттары үшiн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- Бурабай - 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бағыты бойынша арнайы көлiкпен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экскурсия ұйымдастыру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Шешiм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әкiмi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29-30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925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лiктi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бюджетi 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Құрылтайдың салтанатты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ашылуының жоспар-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сценарийiн;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кеңейтiлген мәжілісті өткiзу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әзiрлеу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МАСМ, 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әкiмi,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ДҚҚ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(келiсiм бойынша)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дейiн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3553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Салалық министр-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лiктерде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Құрылтай делегатта-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"диалог алаңы" форматында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кездесулер өткiзудiң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сценарийiн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дайындау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Шешiм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БҒМ, ЕХӘҚМ,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дейiн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ландыру 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етiл-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мейдi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өнер шеберле-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концертін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дайындау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өткiзу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МАСМ, 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әкiмi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қыркүйек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Отандас-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 "Атамекен"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аллеясын салу жөнiндегi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жұмыстарды жүргiзуді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Шешiм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әкiмi,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МАСМ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қыркүйек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лiктi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бюджетi 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Таяу және алыс 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телден келген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ақындарының мүшәйрасын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өткiзудiң жоспар-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сценарийiн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әзiрлеу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МАСМ, 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әкiмi,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ДҚҚ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(келiсiм бойынша)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дейiн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1884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27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Әлем қазақтары қолданбалы өнер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шеберлерi жұмыста-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көрмесiн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дайындау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өткiзу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МАСМ, 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әкiмi,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ДҚҚ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(келiсiм бойынша)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28-30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 елдерде тұратын 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жастарының өнер және 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фестивалiн өткiзу жоспарын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әзiрлеу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МАСМ, 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әкiмi,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ДҚҚ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(келiсiм бойынша)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дейiн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2742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"III Құрылтай" деректi фильмiн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түсiрудi ұйымдастыру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МАСМ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қазан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"Алтын бесiк" журналының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арнайы санын шығаруды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ДҚҚ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(келiсiм бойынша)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Құрылтайды дайындау, өткiзу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барысын, нәтижесi мен маңызын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жариялау жөнiндегi медиа-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жоспарды әзiрлеу және iске асыру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МАСМ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саясатты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жүргiзу"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көзделген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шегiнде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жүзеге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асырылады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Құрылтай баспасөз орталығының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жұмысын, бұқаралық 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құралдары өкiлдерiн тiркеудi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МАСМ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26-30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1025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Жарнама бейнеро-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лигiн жасау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МАСМ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дейiн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жетіс-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тiктерi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сыйлық бейнекас-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сеталарын дайындау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МАСМ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дейiн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Прези-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дентiнiң атынан қабылдау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рәсiмiн ұйымдастыру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шешім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МАСМ, 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әкімі,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дентiнiң Iс Бас-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(келiсiм бойынша)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лiктi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демеу-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шiлік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көмек 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Астана, Алматы қалаларын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облысын тиiсті көрнекi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жарнамамен безендiрудi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Астана,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әкiмдерi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қазан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лiктi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терi 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Баспа өнiмдерiн (шақыру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билеттерi, буклеттер,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таратыла-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 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риалдар)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дайындау және Құрылтайдың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құжаттар жинағын шығаруды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ДҚҚ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(келiсiм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Құрылтайдың қорытынды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құжатының жобасын дайындау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МАСМ, Президент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Әкiмшi-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лiгi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(келiсiм 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ДҚҚ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(келiсiм бойынша)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дейiн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ландыру 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етiл-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мейдi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Сыйлықтар, кәдесыйлар алу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МАСМ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қыр-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күйек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                 104426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Республикалық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16000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Жергілiктi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8000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Демеушілік көмек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Аббревиатураның толық жазылуы: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МАСМ - Мәдениет, ақпарат және спорт министрлiгі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IIМ - Iшкi iстер министрлігi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ККМ - Көлiк және коммуникация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СIМ - Сыртқы iстер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Қаржыминi - Қаржы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ДҚҚ - Дүниежүзi қазақтарының қауымдастығы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ИСМ - Индустрия және сауда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БҒМ - Бiлiм және ғылым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Еңбекминi - Еңбек және халықты әлеуметтiк қорғау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"Қазақстан темiр жолы" ҰК" АҚ - "Қазақстан темiр жолы"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компаниясы" акционерлiк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"Жолаушылар тасымалдау" АҚ - "Жолаушылар тасымалдау" акционерлiк қоғамы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