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e85" w14:textId="88c7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желтоқсандағы N 1324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тамыздағы N 803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      1. "Трансшекаралық өзендерді пайдалану мен қорғау жөніндегі қазақстан-қытай бірлескен комиссиясының қазақстандық бөлігінің құрамын бекіту туралы" Қазақстан Республикасы Үкіметінің 2002 жылғы 19 желтоқсандағы N 1324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Трансшекаралық өзендерді пайдалану мен қорғау жөніндегі бірлескен қазақстан-қытай комиссиясының қазақстандық бөлігінің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Бөлегенов              - Қазақстан Республикасы Сыртқы істер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Бөлегенұлы        министрлігі Тәуелсіз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істері департаментінің директоры, өкілдің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Ордабаев Самат Исламұлы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