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bfc1" w14:textId="c21b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тамыздағы N 805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  1. "Қазақстан Республикасының Үкіметі заң жобалау жұмыстарының 2005 жылға арналған жоспары туралы" Қазақстан Республикасы Үкіметінің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10, 35 және 48-жолдар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