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b2ff" w14:textId="8c0b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қазандағы N 1116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тамыздағы N 814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 1. "Қазақстан Республикасы Экономика және бюджеттік жоспарлау министрлігінің мәселелері" туралы Қазақстан Республикасы Үкіметінің 2004 жылғы 28 қазандағы N 1116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41, 528-құжат)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Экономика және бюджеттік жоспарлау министрлігі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"33" деген сандар "11"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