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320f" w14:textId="3073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"Неке және отбасы туралы" Қазақстан Республикасының Заңына өзгерiстер енгiзу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5 тамыздағы N 817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Заңның жобасы Қазақстан Республикасының Парламентiнен кері қайтарып алынды - ҚР Үкіметінің 2007.11.19.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1095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"Неке және отбасы туралы" Қазақстан Республикасының Заңына өзгерiстер енгiзу туралы" Қазақстан Республикасы Заңының жобасы Қазақстан Республикасының Парламентi Мәжiлiсiнiң қарауына енгiзiлсiн.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"Неке және отбасы туралы" Қазақстан Республикасының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Заңына өзгерiстер енгiзу туралы"  Қазақстан Республикасының Заңы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1-бап.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"Неке және отбасы туралы" Қазақстан Республикасының 1998 жылғы 17 желтоқсандағы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Парламентiнiң Жаршысы, 1998 ж., N 23, 430-құжат; 2001 ж., N 24, 338-құжат; 2004 ж., N 23, 142-құжат)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тармақшадағы "бойға бала бiтiрудiң жасанды әдiсiн немесе"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тармақшадағы "бойға бала бiтіру, оны" деген сөздер "бала" деген сөзбен ауыстырылсын.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Заң ресми жарияланған күнiнен бастап қолданысқа енгiзiледi.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