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e8b36" w14:textId="83e8b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2004 жылғы 8 желтоқсандағы N 1289 қаулысына өзгерiстер мен толықтыру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12 тамыздағы N 833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"2005 жылға арналған республикалық бюджет туралы" Қазақстан Республикасының Заңын iске асыру туралы" Қазақстан Республикасы Үкiметiнiң 2004 жылғы 8 желтоқсандағы N 1289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өзгерiстер мен толықтыру енгiзілсiн: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"1230826352" деген сандар "1241736393"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"1090664073" деген сандар "1101574114"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"1196359917" деген сандар "1208793150"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"34466435" деген сандар "32943243"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"100228111" деген сандар "98704919"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"2000000" деген сандар "3523192"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көрсетiлген қаулыға 1-қосымшада: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 "Кiрiстер" деген бөлiмде: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"1230826352" деген сандар "1241736393"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"Салықтық түсiмдер" деген санаттағы: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"1090664073" деген сандар "1101574114"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 "Табыс салығы" деген сыныптағы "514856479" деген сандар "524393349"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"Корпорациялық табыс салығы" деген iшкi сыныптағы "514856479" деген сандар "524393349"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 "Қазақстан Республикасының Үкiметi белгілеген тiзбе бойынша шикiзат секторы ұйымдарының төлем көзiнен ұсталатын, резидент емес заңды тұлғалардан алынатын корпоративтiк табыс салығы" деген ерекшелiктегі "23531000" деген сандар "3306787"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"Тауарларға, жұмыстарға және қызметтер көрсетуге салынатын iшкi салықтар" деген сыныптағы "511784834" деген сандар "513158005"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"Табиғи және басқа ресурстарды пайдаланғаны үшін түсетін түсiмдер" деген iшкі сыныптағы "209156867" деген сандар "210530038"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 "Шикiзат секторы ұйымдарынан (Қазақстан Республикасының Үкiметi белгiлеген тiзбе бойынша заңды тұлғалардан) түсетiн роялти" деген ерекшелiктегi "16141453" деген сандар "17514624"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II "Шығындар" деген бөлiмде: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"1196359917" деген сандар "1208793150"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"Ресми трансферттер" деген функционалдық топтағы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"146685266" деген сандар "159118499"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 "Ресми трансферттер" деген iшкi функциядағы "146685266" деген сандар "159118499"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217 "Қазақстан Республикасы Қаржы министрлігі" деген әкiмшi бойынша "146685266" деген сандар "159118499"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066 "Республикалық бюджеттен Ұлттық қорға берілетiн ресми трансферттер" деген бағдарламадағы "13657725" деген сандар "26090958"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101 "Шикiзат секторы ұйымдарынан түсетін жоспардан тыс түсiмдер есебiнен ресми трансферттер" деген кiшi бағдарламадағы "0" деген сан "10910041"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102 "Республикалық меншiктегi және тау-кен және өңдеу салаларына жататын мемлекеттiк мүлiкті жекешелендiруден түсетiн жоспардан тыс түсiмдер есебiнен ресми трансферттер" деген кiшi бағдарламадағы "0" деген сан "1523192"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III "Операциялық сальдо" деген бөлiмдегi "34466435" деген сандар "32943243"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V "Қаржы активтерiмен жасалатын операциялар бойынша сальдо" деген бөлiмдегi "100228111" деген сандар "98704919"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"Мемлекеттiң қаржы активтерiн сатудан түсетін түсімдер" деген жолдағы "2000000" деген сандар "3523192"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"Мемлекеттiң қаржы активтерiн сатудан түсетін түсiмдер" деген санаттағы "2000000" деген сандар "3523192"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 "Мемлекеттiң қаржы активтерiн сатудан түсетін түсiмдер" деген сыныптағы "2000000" деген сандар "3523192"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"Қаржы активтерiн ел iшiнде сатудан түсетін түсiмдер" деген iшкi сыныптағы "2000000" деген сандар "3523192"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 "Республикалық меншiктегi заңды тұлғалардың қатысу үлестерiн, бағалы қағаздарын сатудан түсетін түсiмдер" деген ерекшелiктен кейiн мынадай мазмұндағы 03 ерекшелiкпен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"03 Республикалық меншiктегі және тау-кен әрі өңдеу салаларына жататын мемлекеттік мүлiктi жекешелендіруден түсетін түсімдер 1523192".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қолданысқа енгізiледi.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Премьер-Министрінің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міндетін атқарушы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