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c2a2" w14:textId="a3fc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8 желтоқсандағы N 1289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тамыздағы N 847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8-жолдың "сомасы, мың теңге" деген бағанындағы "34451, 42538, 76179" деген сандар тиiсiнше "42270, 78158, 32740"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