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df99" w14:textId="171d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19 тамыздағы N 848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және жергiлiктi атқарушы органдардың резервтерін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министрлiгiне 2005 жылға арналған республикалық бюджетте кезек күттiрмейтiн шығындарға көзделген Қазақстан Республикасы Үкiметiнiң резервінен қоса беріліп отырған тізбеге сәйкес сот шешiмдерiн орындау үшiн 1386815 (бip миллион үш жүз сексен алты мың сегiз жүз он бес) теңге бөлiнсiн.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2005 жылғы 19 тамыздағы </w:t>
      </w:r>
      <w:r>
        <w:br/>
      </w:r>
      <w:r>
        <w:rPr>
          <w:rFonts w:ascii="Times New Roman"/>
          <w:b w:val="false"/>
          <w:i w:val="false"/>
          <w:color w:val="000000"/>
          <w:sz w:val="28"/>
        </w:rPr>
        <w:t xml:space="preserve">
                                          N 848 қаулысына қосымша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iстер бойынша орындалуға тиiстi </w:t>
      </w:r>
      <w:r>
        <w:br/>
      </w:r>
      <w:r>
        <w:rPr>
          <w:rFonts w:ascii="Times New Roman"/>
          <w:b w:val="false"/>
          <w:i w:val="false"/>
          <w:color w:val="000000"/>
          <w:sz w:val="28"/>
        </w:rPr>
        <w:t>
</w:t>
      </w:r>
      <w:r>
        <w:rPr>
          <w:rFonts w:ascii="Times New Roman"/>
          <w:b/>
          <w:i w:val="false"/>
          <w:color w:val="000000"/>
          <w:sz w:val="28"/>
        </w:rPr>
        <w:t xml:space="preserve">                    сот шешiмдерiнiң тiзбесi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193"/>
        <w:gridCol w:w="4653"/>
        <w:gridCol w:w="2033"/>
        <w:gridCol w:w="181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шешiмнің күнi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Талапкердiң </w:t>
            </w:r>
            <w:r>
              <w:br/>
            </w:r>
            <w:r>
              <w:rPr>
                <w:rFonts w:ascii="Times New Roman"/>
                <w:b w:val="false"/>
                <w:i w:val="false"/>
                <w:color w:val="000000"/>
                <w:sz w:val="20"/>
              </w:rPr>
              <w:t xml:space="preserve">
Т.А.Ә.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бажды </w:t>
            </w:r>
            <w:r>
              <w:br/>
            </w:r>
            <w:r>
              <w:rPr>
                <w:rFonts w:ascii="Times New Roman"/>
                <w:b w:val="false"/>
                <w:i w:val="false"/>
                <w:color w:val="000000"/>
                <w:sz w:val="20"/>
              </w:rPr>
              <w:t xml:space="preserve">
шегерген-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xml:space="preserve">
(теңге)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65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 </w:t>
            </w:r>
            <w:r>
              <w:br/>
            </w:r>
            <w:r>
              <w:rPr>
                <w:rFonts w:ascii="Times New Roman"/>
                <w:b w:val="false"/>
                <w:i w:val="false"/>
                <w:color w:val="000000"/>
                <w:sz w:val="20"/>
              </w:rPr>
              <w:t xml:space="preserve">
тық сотының </w:t>
            </w:r>
            <w:r>
              <w:br/>
            </w:r>
            <w:r>
              <w:rPr>
                <w:rFonts w:ascii="Times New Roman"/>
                <w:b w:val="false"/>
                <w:i w:val="false"/>
                <w:color w:val="000000"/>
                <w:sz w:val="20"/>
              </w:rPr>
              <w:t xml:space="preserve">
2000.23.11. </w:t>
            </w:r>
            <w:r>
              <w:br/>
            </w:r>
            <w:r>
              <w:rPr>
                <w:rFonts w:ascii="Times New Roman"/>
                <w:b w:val="false"/>
                <w:i w:val="false"/>
                <w:color w:val="000000"/>
                <w:sz w:val="20"/>
              </w:rPr>
              <w:t xml:space="preserve">
шешiмi;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Соттың азамат- </w:t>
            </w:r>
            <w:r>
              <w:br/>
            </w:r>
            <w:r>
              <w:rPr>
                <w:rFonts w:ascii="Times New Roman"/>
                <w:b w:val="false"/>
                <w:i w:val="false"/>
                <w:color w:val="000000"/>
                <w:sz w:val="20"/>
              </w:rPr>
              <w:t xml:space="preserve">
тық істер </w:t>
            </w:r>
            <w:r>
              <w:br/>
            </w:r>
            <w:r>
              <w:rPr>
                <w:rFonts w:ascii="Times New Roman"/>
                <w:b w:val="false"/>
                <w:i w:val="false"/>
                <w:color w:val="000000"/>
                <w:sz w:val="20"/>
              </w:rPr>
              <w:t xml:space="preserve">
жөнiндегi сот </w:t>
            </w:r>
            <w:r>
              <w:br/>
            </w:r>
            <w:r>
              <w:rPr>
                <w:rFonts w:ascii="Times New Roman"/>
                <w:b w:val="false"/>
                <w:i w:val="false"/>
                <w:color w:val="000000"/>
                <w:sz w:val="20"/>
              </w:rPr>
              <w:t xml:space="preserve">
алқасының 2001.07.02. </w:t>
            </w:r>
            <w:r>
              <w:br/>
            </w:r>
            <w:r>
              <w:rPr>
                <w:rFonts w:ascii="Times New Roman"/>
                <w:b w:val="false"/>
                <w:i w:val="false"/>
                <w:color w:val="000000"/>
                <w:sz w:val="20"/>
              </w:rPr>
              <w:t xml:space="preserve">
ұйғарымы; </w:t>
            </w:r>
            <w:r>
              <w:br/>
            </w:r>
            <w:r>
              <w:rPr>
                <w:rFonts w:ascii="Times New Roman"/>
                <w:b w:val="false"/>
                <w:i w:val="false"/>
                <w:color w:val="000000"/>
                <w:sz w:val="20"/>
              </w:rPr>
              <w:t xml:space="preserve">
Жоғарғы Соттың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істер жөнiндегі </w:t>
            </w:r>
            <w:r>
              <w:br/>
            </w:r>
            <w:r>
              <w:rPr>
                <w:rFonts w:ascii="Times New Roman"/>
                <w:b w:val="false"/>
                <w:i w:val="false"/>
                <w:color w:val="000000"/>
                <w:sz w:val="20"/>
              </w:rPr>
              <w:t xml:space="preserve">
алқасының 2001.04.10. </w:t>
            </w:r>
            <w:r>
              <w:br/>
            </w:r>
            <w:r>
              <w:rPr>
                <w:rFonts w:ascii="Times New Roman"/>
                <w:b w:val="false"/>
                <w:i w:val="false"/>
                <w:color w:val="000000"/>
                <w:sz w:val="20"/>
              </w:rPr>
              <w:t xml:space="preserve">
қосымша қаулысы; </w:t>
            </w:r>
            <w:r>
              <w:br/>
            </w:r>
            <w:r>
              <w:rPr>
                <w:rFonts w:ascii="Times New Roman"/>
                <w:b w:val="false"/>
                <w:i w:val="false"/>
                <w:color w:val="000000"/>
                <w:sz w:val="20"/>
              </w:rPr>
              <w:t xml:space="preserve">
Жамбыл облыстық </w:t>
            </w:r>
            <w:r>
              <w:br/>
            </w:r>
            <w:r>
              <w:rPr>
                <w:rFonts w:ascii="Times New Roman"/>
                <w:b w:val="false"/>
                <w:i w:val="false"/>
                <w:color w:val="000000"/>
                <w:sz w:val="20"/>
              </w:rPr>
              <w:t xml:space="preserve">
сотының 2004.28.09. </w:t>
            </w:r>
            <w:r>
              <w:br/>
            </w:r>
            <w:r>
              <w:rPr>
                <w:rFonts w:ascii="Times New Roman"/>
                <w:b w:val="false"/>
                <w:i w:val="false"/>
                <w:color w:val="000000"/>
                <w:sz w:val="20"/>
              </w:rPr>
              <w:t xml:space="preserve">
ұйғарымы; </w:t>
            </w:r>
            <w:r>
              <w:br/>
            </w:r>
            <w:r>
              <w:rPr>
                <w:rFonts w:ascii="Times New Roman"/>
                <w:b w:val="false"/>
                <w:i w:val="false"/>
                <w:color w:val="000000"/>
                <w:sz w:val="20"/>
              </w:rPr>
              <w:t xml:space="preserve">
Жоғарғы Соттың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iстер жөнiндегі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2004.18.11.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Жамбыл облыстық </w:t>
            </w:r>
            <w:r>
              <w:br/>
            </w:r>
            <w:r>
              <w:rPr>
                <w:rFonts w:ascii="Times New Roman"/>
                <w:b w:val="false"/>
                <w:i w:val="false"/>
                <w:color w:val="000000"/>
                <w:sz w:val="20"/>
              </w:rPr>
              <w:t xml:space="preserve">
сотының 2005. </w:t>
            </w:r>
            <w:r>
              <w:br/>
            </w:r>
            <w:r>
              <w:rPr>
                <w:rFonts w:ascii="Times New Roman"/>
                <w:b w:val="false"/>
                <w:i w:val="false"/>
                <w:color w:val="000000"/>
                <w:sz w:val="20"/>
              </w:rPr>
              <w:t xml:space="preserve">
27.01. </w:t>
            </w:r>
            <w:r>
              <w:br/>
            </w:r>
            <w:r>
              <w:rPr>
                <w:rFonts w:ascii="Times New Roman"/>
                <w:b w:val="false"/>
                <w:i w:val="false"/>
                <w:color w:val="000000"/>
                <w:sz w:val="20"/>
              </w:rPr>
              <w:t xml:space="preserve">
ұйғарымы.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Тихонова Л.Х. </w:t>
            </w:r>
            <w:r>
              <w:br/>
            </w:r>
            <w:r>
              <w:rPr>
                <w:rFonts w:ascii="Times New Roman"/>
                <w:b w:val="false"/>
                <w:i w:val="false"/>
                <w:color w:val="000000"/>
                <w:sz w:val="20"/>
              </w:rPr>
              <w:t xml:space="preserve">
2. Кенжебекова T. </w:t>
            </w:r>
            <w:r>
              <w:br/>
            </w:r>
            <w:r>
              <w:rPr>
                <w:rFonts w:ascii="Times New Roman"/>
                <w:b w:val="false"/>
                <w:i w:val="false"/>
                <w:color w:val="000000"/>
                <w:sz w:val="20"/>
              </w:rPr>
              <w:t xml:space="preserve">
3. Мадимаров С. </w:t>
            </w:r>
            <w:r>
              <w:br/>
            </w:r>
            <w:r>
              <w:rPr>
                <w:rFonts w:ascii="Times New Roman"/>
                <w:b w:val="false"/>
                <w:i w:val="false"/>
                <w:color w:val="000000"/>
                <w:sz w:val="20"/>
              </w:rPr>
              <w:t xml:space="preserve">
4. Соколов О.А. </w:t>
            </w:r>
            <w:r>
              <w:br/>
            </w:r>
            <w:r>
              <w:rPr>
                <w:rFonts w:ascii="Times New Roman"/>
                <w:b w:val="false"/>
                <w:i w:val="false"/>
                <w:color w:val="000000"/>
                <w:sz w:val="20"/>
              </w:rPr>
              <w:t xml:space="preserve">
5. Шенгоф B.B. </w:t>
            </w:r>
            <w:r>
              <w:br/>
            </w:r>
            <w:r>
              <w:rPr>
                <w:rFonts w:ascii="Times New Roman"/>
                <w:b w:val="false"/>
                <w:i w:val="false"/>
                <w:color w:val="000000"/>
                <w:sz w:val="20"/>
              </w:rPr>
              <w:t xml:space="preserve">
6. Закира Н.С. </w:t>
            </w:r>
            <w:r>
              <w:br/>
            </w:r>
            <w:r>
              <w:rPr>
                <w:rFonts w:ascii="Times New Roman"/>
                <w:b w:val="false"/>
                <w:i w:val="false"/>
                <w:color w:val="000000"/>
                <w:sz w:val="20"/>
              </w:rPr>
              <w:t xml:space="preserve">
7. Даргис С.С. </w:t>
            </w:r>
            <w:r>
              <w:br/>
            </w:r>
            <w:r>
              <w:rPr>
                <w:rFonts w:ascii="Times New Roman"/>
                <w:b w:val="false"/>
                <w:i w:val="false"/>
                <w:color w:val="000000"/>
                <w:sz w:val="20"/>
              </w:rPr>
              <w:t xml:space="preserve">
8. Айтыбарова М.А. </w:t>
            </w:r>
            <w:r>
              <w:br/>
            </w:r>
            <w:r>
              <w:rPr>
                <w:rFonts w:ascii="Times New Roman"/>
                <w:b w:val="false"/>
                <w:i w:val="false"/>
                <w:color w:val="000000"/>
                <w:sz w:val="20"/>
              </w:rPr>
              <w:t xml:space="preserve">
9. Каукс Ю.Ф. </w:t>
            </w:r>
            <w:r>
              <w:br/>
            </w:r>
            <w:r>
              <w:rPr>
                <w:rFonts w:ascii="Times New Roman"/>
                <w:b w:val="false"/>
                <w:i w:val="false"/>
                <w:color w:val="000000"/>
                <w:sz w:val="20"/>
              </w:rPr>
              <w:t xml:space="preserve">
10. Ким А.И. </w:t>
            </w:r>
            <w:r>
              <w:br/>
            </w:r>
            <w:r>
              <w:rPr>
                <w:rFonts w:ascii="Times New Roman"/>
                <w:b w:val="false"/>
                <w:i w:val="false"/>
                <w:color w:val="000000"/>
                <w:sz w:val="20"/>
              </w:rPr>
              <w:t xml:space="preserve">
11. Мамырбекова Р.М. </w:t>
            </w:r>
            <w:r>
              <w:br/>
            </w:r>
            <w:r>
              <w:rPr>
                <w:rFonts w:ascii="Times New Roman"/>
                <w:b w:val="false"/>
                <w:i w:val="false"/>
                <w:color w:val="000000"/>
                <w:sz w:val="20"/>
              </w:rPr>
              <w:t xml:space="preserve">
12. Арефьев А.М. </w:t>
            </w:r>
            <w:r>
              <w:br/>
            </w:r>
            <w:r>
              <w:rPr>
                <w:rFonts w:ascii="Times New Roman"/>
                <w:b w:val="false"/>
                <w:i w:val="false"/>
                <w:color w:val="000000"/>
                <w:sz w:val="20"/>
              </w:rPr>
              <w:t xml:space="preserve">
13. Каримов К. </w:t>
            </w:r>
            <w:r>
              <w:br/>
            </w:r>
            <w:r>
              <w:rPr>
                <w:rFonts w:ascii="Times New Roman"/>
                <w:b w:val="false"/>
                <w:i w:val="false"/>
                <w:color w:val="000000"/>
                <w:sz w:val="20"/>
              </w:rPr>
              <w:t xml:space="preserve">
14. Столярова Н.Я. </w:t>
            </w:r>
            <w:r>
              <w:br/>
            </w:r>
            <w:r>
              <w:rPr>
                <w:rFonts w:ascii="Times New Roman"/>
                <w:b w:val="false"/>
                <w:i w:val="false"/>
                <w:color w:val="000000"/>
                <w:sz w:val="20"/>
              </w:rPr>
              <w:t xml:space="preserve">
15. Артехова А.И. </w:t>
            </w:r>
            <w:r>
              <w:br/>
            </w:r>
            <w:r>
              <w:rPr>
                <w:rFonts w:ascii="Times New Roman"/>
                <w:b w:val="false"/>
                <w:i w:val="false"/>
                <w:color w:val="000000"/>
                <w:sz w:val="20"/>
              </w:rPr>
              <w:t xml:space="preserve">
16. Цепелев А.М. </w:t>
            </w:r>
            <w:r>
              <w:br/>
            </w:r>
            <w:r>
              <w:rPr>
                <w:rFonts w:ascii="Times New Roman"/>
                <w:b w:val="false"/>
                <w:i w:val="false"/>
                <w:color w:val="000000"/>
                <w:sz w:val="20"/>
              </w:rPr>
              <w:t xml:space="preserve">
17. Ежов B.H. </w:t>
            </w:r>
            <w:r>
              <w:br/>
            </w:r>
            <w:r>
              <w:rPr>
                <w:rFonts w:ascii="Times New Roman"/>
                <w:b w:val="false"/>
                <w:i w:val="false"/>
                <w:color w:val="000000"/>
                <w:sz w:val="20"/>
              </w:rPr>
              <w:t xml:space="preserve">
18. Ибрагимов И.М. </w:t>
            </w:r>
            <w:r>
              <w:br/>
            </w:r>
            <w:r>
              <w:rPr>
                <w:rFonts w:ascii="Times New Roman"/>
                <w:b w:val="false"/>
                <w:i w:val="false"/>
                <w:color w:val="000000"/>
                <w:sz w:val="20"/>
              </w:rPr>
              <w:t xml:space="preserve">
19. Столяров Ю.Н. </w:t>
            </w:r>
            <w:r>
              <w:br/>
            </w:r>
            <w:r>
              <w:rPr>
                <w:rFonts w:ascii="Times New Roman"/>
                <w:b w:val="false"/>
                <w:i w:val="false"/>
                <w:color w:val="000000"/>
                <w:sz w:val="20"/>
              </w:rPr>
              <w:t xml:space="preserve">
20. Хайретдинов Ш. </w:t>
            </w:r>
            <w:r>
              <w:br/>
            </w:r>
            <w:r>
              <w:rPr>
                <w:rFonts w:ascii="Times New Roman"/>
                <w:b w:val="false"/>
                <w:i w:val="false"/>
                <w:color w:val="000000"/>
                <w:sz w:val="20"/>
              </w:rPr>
              <w:t xml:space="preserve">
21. Веретенников И.В. </w:t>
            </w:r>
            <w:r>
              <w:br/>
            </w:r>
            <w:r>
              <w:rPr>
                <w:rFonts w:ascii="Times New Roman"/>
                <w:b w:val="false"/>
                <w:i w:val="false"/>
                <w:color w:val="000000"/>
                <w:sz w:val="20"/>
              </w:rPr>
              <w:t xml:space="preserve">
22. Ступников П.Д. </w:t>
            </w:r>
            <w:r>
              <w:br/>
            </w:r>
            <w:r>
              <w:rPr>
                <w:rFonts w:ascii="Times New Roman"/>
                <w:b w:val="false"/>
                <w:i w:val="false"/>
                <w:color w:val="000000"/>
                <w:sz w:val="20"/>
              </w:rPr>
              <w:t xml:space="preserve">
23. Сухорукова Н.В. </w:t>
            </w:r>
            <w:r>
              <w:br/>
            </w:r>
            <w:r>
              <w:rPr>
                <w:rFonts w:ascii="Times New Roman"/>
                <w:b w:val="false"/>
                <w:i w:val="false"/>
                <w:color w:val="000000"/>
                <w:sz w:val="20"/>
              </w:rPr>
              <w:t xml:space="preserve">
(Кузнецова) </w:t>
            </w:r>
            <w:r>
              <w:br/>
            </w:r>
            <w:r>
              <w:rPr>
                <w:rFonts w:ascii="Times New Roman"/>
                <w:b w:val="false"/>
                <w:i w:val="false"/>
                <w:color w:val="000000"/>
                <w:sz w:val="20"/>
              </w:rPr>
              <w:t xml:space="preserve">
24. Федорина В.В. </w:t>
            </w:r>
            <w:r>
              <w:br/>
            </w:r>
            <w:r>
              <w:rPr>
                <w:rFonts w:ascii="Times New Roman"/>
                <w:b w:val="false"/>
                <w:i w:val="false"/>
                <w:color w:val="000000"/>
                <w:sz w:val="20"/>
              </w:rPr>
              <w:t xml:space="preserve">
25. Цепелева Н.Ю. </w:t>
            </w:r>
            <w:r>
              <w:br/>
            </w:r>
            <w:r>
              <w:rPr>
                <w:rFonts w:ascii="Times New Roman"/>
                <w:b w:val="false"/>
                <w:i w:val="false"/>
                <w:color w:val="000000"/>
                <w:sz w:val="20"/>
              </w:rPr>
              <w:t xml:space="preserve">
26. Исакова В.Г. </w:t>
            </w:r>
            <w:r>
              <w:br/>
            </w:r>
            <w:r>
              <w:rPr>
                <w:rFonts w:ascii="Times New Roman"/>
                <w:b w:val="false"/>
                <w:i w:val="false"/>
                <w:color w:val="000000"/>
                <w:sz w:val="20"/>
              </w:rPr>
              <w:t xml:space="preserve">
27. Калдыбаев Б.В. </w:t>
            </w:r>
            <w:r>
              <w:br/>
            </w:r>
            <w:r>
              <w:rPr>
                <w:rFonts w:ascii="Times New Roman"/>
                <w:b w:val="false"/>
                <w:i w:val="false"/>
                <w:color w:val="000000"/>
                <w:sz w:val="20"/>
              </w:rPr>
              <w:t xml:space="preserve">
28. Шамасова А.А. </w:t>
            </w:r>
            <w:r>
              <w:br/>
            </w:r>
            <w:r>
              <w:rPr>
                <w:rFonts w:ascii="Times New Roman"/>
                <w:b w:val="false"/>
                <w:i w:val="false"/>
                <w:color w:val="000000"/>
                <w:sz w:val="20"/>
              </w:rPr>
              <w:t xml:space="preserve">
29. Туманкова А.В. </w:t>
            </w:r>
            <w:r>
              <w:br/>
            </w:r>
            <w:r>
              <w:rPr>
                <w:rFonts w:ascii="Times New Roman"/>
                <w:b w:val="false"/>
                <w:i w:val="false"/>
                <w:color w:val="000000"/>
                <w:sz w:val="20"/>
              </w:rPr>
              <w:t xml:space="preserve">
30. Житников H.C. </w:t>
            </w:r>
            <w:r>
              <w:br/>
            </w:r>
            <w:r>
              <w:rPr>
                <w:rFonts w:ascii="Times New Roman"/>
                <w:b w:val="false"/>
                <w:i w:val="false"/>
                <w:color w:val="000000"/>
                <w:sz w:val="20"/>
              </w:rPr>
              <w:t xml:space="preserve">
31. Чеботарева O.B. </w:t>
            </w:r>
            <w:r>
              <w:br/>
            </w:r>
            <w:r>
              <w:rPr>
                <w:rFonts w:ascii="Times New Roman"/>
                <w:b w:val="false"/>
                <w:i w:val="false"/>
                <w:color w:val="000000"/>
                <w:sz w:val="20"/>
              </w:rPr>
              <w:t xml:space="preserve">
32. Санников Ю.П. </w:t>
            </w:r>
            <w:r>
              <w:br/>
            </w:r>
            <w:r>
              <w:rPr>
                <w:rFonts w:ascii="Times New Roman"/>
                <w:b w:val="false"/>
                <w:i w:val="false"/>
                <w:color w:val="000000"/>
                <w:sz w:val="20"/>
              </w:rPr>
              <w:t xml:space="preserve">
33. Пожидаев Л.Г. </w:t>
            </w:r>
            <w:r>
              <w:br/>
            </w:r>
            <w:r>
              <w:rPr>
                <w:rFonts w:ascii="Times New Roman"/>
                <w:b w:val="false"/>
                <w:i w:val="false"/>
                <w:color w:val="000000"/>
                <w:sz w:val="20"/>
              </w:rPr>
              <w:t xml:space="preserve">
34. Кузовлева О.И. </w:t>
            </w:r>
            <w:r>
              <w:br/>
            </w:r>
            <w:r>
              <w:rPr>
                <w:rFonts w:ascii="Times New Roman"/>
                <w:b w:val="false"/>
                <w:i w:val="false"/>
                <w:color w:val="000000"/>
                <w:sz w:val="20"/>
              </w:rPr>
              <w:t xml:space="preserve">
35. Пешенов M. </w:t>
            </w:r>
            <w:r>
              <w:br/>
            </w:r>
            <w:r>
              <w:rPr>
                <w:rFonts w:ascii="Times New Roman"/>
                <w:b w:val="false"/>
                <w:i w:val="false"/>
                <w:color w:val="000000"/>
                <w:sz w:val="20"/>
              </w:rPr>
              <w:t xml:space="preserve">
36. Байжанов А.К. </w:t>
            </w:r>
            <w:r>
              <w:br/>
            </w:r>
            <w:r>
              <w:rPr>
                <w:rFonts w:ascii="Times New Roman"/>
                <w:b w:val="false"/>
                <w:i w:val="false"/>
                <w:color w:val="000000"/>
                <w:sz w:val="20"/>
              </w:rPr>
              <w:t xml:space="preserve">
37. Әбдiрахманов И.С. </w:t>
            </w:r>
            <w:r>
              <w:br/>
            </w:r>
            <w:r>
              <w:rPr>
                <w:rFonts w:ascii="Times New Roman"/>
                <w:b w:val="false"/>
                <w:i w:val="false"/>
                <w:color w:val="000000"/>
                <w:sz w:val="20"/>
              </w:rPr>
              <w:t xml:space="preserve">
38. Макина К.Т. </w:t>
            </w:r>
            <w:r>
              <w:br/>
            </w:r>
            <w:r>
              <w:rPr>
                <w:rFonts w:ascii="Times New Roman"/>
                <w:b w:val="false"/>
                <w:i w:val="false"/>
                <w:color w:val="000000"/>
                <w:sz w:val="20"/>
              </w:rPr>
              <w:t xml:space="preserve">
39. Цой A.E. </w:t>
            </w:r>
            <w:r>
              <w:br/>
            </w:r>
            <w:r>
              <w:rPr>
                <w:rFonts w:ascii="Times New Roman"/>
                <w:b w:val="false"/>
                <w:i w:val="false"/>
                <w:color w:val="000000"/>
                <w:sz w:val="20"/>
              </w:rPr>
              <w:t xml:space="preserve">
40. Касьяненко B.П. </w:t>
            </w:r>
            <w:r>
              <w:br/>
            </w:r>
            <w:r>
              <w:rPr>
                <w:rFonts w:ascii="Times New Roman"/>
                <w:b w:val="false"/>
                <w:i w:val="false"/>
                <w:color w:val="000000"/>
                <w:sz w:val="20"/>
              </w:rPr>
              <w:t xml:space="preserve">
41. Жаманқараев А. </w:t>
            </w:r>
            <w:r>
              <w:br/>
            </w:r>
            <w:r>
              <w:rPr>
                <w:rFonts w:ascii="Times New Roman"/>
                <w:b w:val="false"/>
                <w:i w:val="false"/>
                <w:color w:val="000000"/>
                <w:sz w:val="20"/>
              </w:rPr>
              <w:t xml:space="preserve">
42. Дәуренбеков T. </w:t>
            </w:r>
            <w:r>
              <w:br/>
            </w:r>
            <w:r>
              <w:rPr>
                <w:rFonts w:ascii="Times New Roman"/>
                <w:b w:val="false"/>
                <w:i w:val="false"/>
                <w:color w:val="000000"/>
                <w:sz w:val="20"/>
              </w:rPr>
              <w:t xml:space="preserve">
43. Чхамалия Л.Г. </w:t>
            </w:r>
            <w:r>
              <w:br/>
            </w:r>
            <w:r>
              <w:rPr>
                <w:rFonts w:ascii="Times New Roman"/>
                <w:b w:val="false"/>
                <w:i w:val="false"/>
                <w:color w:val="000000"/>
                <w:sz w:val="20"/>
              </w:rPr>
              <w:t xml:space="preserve">
44. Кузнецов В.И. </w:t>
            </w:r>
            <w:r>
              <w:br/>
            </w:r>
            <w:r>
              <w:rPr>
                <w:rFonts w:ascii="Times New Roman"/>
                <w:b w:val="false"/>
                <w:i w:val="false"/>
                <w:color w:val="000000"/>
                <w:sz w:val="20"/>
              </w:rPr>
              <w:t xml:space="preserve">
45. Доскенов Т.К. </w:t>
            </w:r>
            <w:r>
              <w:br/>
            </w:r>
            <w:r>
              <w:rPr>
                <w:rFonts w:ascii="Times New Roman"/>
                <w:b w:val="false"/>
                <w:i w:val="false"/>
                <w:color w:val="000000"/>
                <w:sz w:val="20"/>
              </w:rPr>
              <w:t xml:space="preserve">
46. Чуваев К.А. </w:t>
            </w:r>
            <w:r>
              <w:br/>
            </w:r>
            <w:r>
              <w:rPr>
                <w:rFonts w:ascii="Times New Roman"/>
                <w:b w:val="false"/>
                <w:i w:val="false"/>
                <w:color w:val="000000"/>
                <w:sz w:val="20"/>
              </w:rPr>
              <w:t xml:space="preserve">
47. Өмiрзақов А.К. </w:t>
            </w:r>
            <w:r>
              <w:br/>
            </w:r>
            <w:r>
              <w:rPr>
                <w:rFonts w:ascii="Times New Roman"/>
                <w:b w:val="false"/>
                <w:i w:val="false"/>
                <w:color w:val="000000"/>
                <w:sz w:val="20"/>
              </w:rPr>
              <w:t xml:space="preserve">
48. Галимзянов Р.А. </w:t>
            </w:r>
            <w:r>
              <w:br/>
            </w:r>
            <w:r>
              <w:rPr>
                <w:rFonts w:ascii="Times New Roman"/>
                <w:b w:val="false"/>
                <w:i w:val="false"/>
                <w:color w:val="000000"/>
                <w:sz w:val="20"/>
              </w:rPr>
              <w:t xml:space="preserve">
49. Евдокимова А.А. </w:t>
            </w:r>
            <w:r>
              <w:br/>
            </w:r>
            <w:r>
              <w:rPr>
                <w:rFonts w:ascii="Times New Roman"/>
                <w:b w:val="false"/>
                <w:i w:val="false"/>
                <w:color w:val="000000"/>
                <w:sz w:val="20"/>
              </w:rPr>
              <w:t xml:space="preserve">
50. Есқараев К. </w:t>
            </w:r>
            <w:r>
              <w:br/>
            </w:r>
            <w:r>
              <w:rPr>
                <w:rFonts w:ascii="Times New Roman"/>
                <w:b w:val="false"/>
                <w:i w:val="false"/>
                <w:color w:val="000000"/>
                <w:sz w:val="20"/>
              </w:rPr>
              <w:t xml:space="preserve">
51. Спатаев Х.К. </w:t>
            </w:r>
            <w:r>
              <w:br/>
            </w:r>
            <w:r>
              <w:rPr>
                <w:rFonts w:ascii="Times New Roman"/>
                <w:b w:val="false"/>
                <w:i w:val="false"/>
                <w:color w:val="000000"/>
                <w:sz w:val="20"/>
              </w:rPr>
              <w:t xml:space="preserve">
52. Исакова М.Ж. </w:t>
            </w:r>
            <w:r>
              <w:br/>
            </w:r>
            <w:r>
              <w:rPr>
                <w:rFonts w:ascii="Times New Roman"/>
                <w:b w:val="false"/>
                <w:i w:val="false"/>
                <w:color w:val="000000"/>
                <w:sz w:val="20"/>
              </w:rPr>
              <w:t xml:space="preserve">
53. Жылқайдаров А. </w:t>
            </w:r>
            <w:r>
              <w:br/>
            </w:r>
            <w:r>
              <w:rPr>
                <w:rFonts w:ascii="Times New Roman"/>
                <w:b w:val="false"/>
                <w:i w:val="false"/>
                <w:color w:val="000000"/>
                <w:sz w:val="20"/>
              </w:rPr>
              <w:t xml:space="preserve">
54. Громова Н.П. </w:t>
            </w:r>
            <w:r>
              <w:br/>
            </w:r>
            <w:r>
              <w:rPr>
                <w:rFonts w:ascii="Times New Roman"/>
                <w:b w:val="false"/>
                <w:i w:val="false"/>
                <w:color w:val="000000"/>
                <w:sz w:val="20"/>
              </w:rPr>
              <w:t xml:space="preserve">
55. Махатаев А. </w:t>
            </w:r>
            <w:r>
              <w:br/>
            </w:r>
            <w:r>
              <w:rPr>
                <w:rFonts w:ascii="Times New Roman"/>
                <w:b w:val="false"/>
                <w:i w:val="false"/>
                <w:color w:val="000000"/>
                <w:sz w:val="20"/>
              </w:rPr>
              <w:t xml:space="preserve">
56. Емельянова H.C. </w:t>
            </w:r>
            <w:r>
              <w:br/>
            </w:r>
            <w:r>
              <w:rPr>
                <w:rFonts w:ascii="Times New Roman"/>
                <w:b w:val="false"/>
                <w:i w:val="false"/>
                <w:color w:val="000000"/>
                <w:sz w:val="20"/>
              </w:rPr>
              <w:t xml:space="preserve">
57. Манушкин B.E. </w:t>
            </w:r>
            <w:r>
              <w:br/>
            </w:r>
            <w:r>
              <w:rPr>
                <w:rFonts w:ascii="Times New Roman"/>
                <w:b w:val="false"/>
                <w:i w:val="false"/>
                <w:color w:val="000000"/>
                <w:sz w:val="20"/>
              </w:rPr>
              <w:t xml:space="preserve">
58. Семерикова Т.А. </w:t>
            </w:r>
            <w:r>
              <w:br/>
            </w:r>
            <w:r>
              <w:rPr>
                <w:rFonts w:ascii="Times New Roman"/>
                <w:b w:val="false"/>
                <w:i w:val="false"/>
                <w:color w:val="000000"/>
                <w:sz w:val="20"/>
              </w:rPr>
              <w:t xml:space="preserve">
59. Магамадов А.Ч. </w:t>
            </w:r>
            <w:r>
              <w:br/>
            </w:r>
            <w:r>
              <w:rPr>
                <w:rFonts w:ascii="Times New Roman"/>
                <w:b w:val="false"/>
                <w:i w:val="false"/>
                <w:color w:val="000000"/>
                <w:sz w:val="20"/>
              </w:rPr>
              <w:t xml:space="preserve">
60. Саркеев К.К. </w:t>
            </w:r>
            <w:r>
              <w:br/>
            </w:r>
            <w:r>
              <w:rPr>
                <w:rFonts w:ascii="Times New Roman"/>
                <w:b w:val="false"/>
                <w:i w:val="false"/>
                <w:color w:val="000000"/>
                <w:sz w:val="20"/>
              </w:rPr>
              <w:t xml:space="preserve">
61. Семериков И.П. </w:t>
            </w:r>
            <w:r>
              <w:br/>
            </w:r>
            <w:r>
              <w:rPr>
                <w:rFonts w:ascii="Times New Roman"/>
                <w:b w:val="false"/>
                <w:i w:val="false"/>
                <w:color w:val="000000"/>
                <w:sz w:val="20"/>
              </w:rPr>
              <w:t xml:space="preserve">
62. Шамасов М.З.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7131 </w:t>
            </w:r>
            <w:r>
              <w:br/>
            </w:r>
            <w:r>
              <w:rPr>
                <w:rFonts w:ascii="Times New Roman"/>
                <w:b w:val="false"/>
                <w:i w:val="false"/>
                <w:color w:val="000000"/>
                <w:sz w:val="20"/>
              </w:rPr>
              <w:t xml:space="preserve">
9846 </w:t>
            </w:r>
            <w:r>
              <w:br/>
            </w:r>
            <w:r>
              <w:rPr>
                <w:rFonts w:ascii="Times New Roman"/>
                <w:b w:val="false"/>
                <w:i w:val="false"/>
                <w:color w:val="000000"/>
                <w:sz w:val="20"/>
              </w:rPr>
              <w:t xml:space="preserve">
12091 </w:t>
            </w:r>
            <w:r>
              <w:br/>
            </w:r>
            <w:r>
              <w:rPr>
                <w:rFonts w:ascii="Times New Roman"/>
                <w:b w:val="false"/>
                <w:i w:val="false"/>
                <w:color w:val="000000"/>
                <w:sz w:val="20"/>
              </w:rPr>
              <w:t xml:space="preserve">
8495 </w:t>
            </w:r>
            <w:r>
              <w:br/>
            </w:r>
            <w:r>
              <w:rPr>
                <w:rFonts w:ascii="Times New Roman"/>
                <w:b w:val="false"/>
                <w:i w:val="false"/>
                <w:color w:val="000000"/>
                <w:sz w:val="20"/>
              </w:rPr>
              <w:t xml:space="preserve">
12542 </w:t>
            </w:r>
            <w:r>
              <w:br/>
            </w:r>
            <w:r>
              <w:rPr>
                <w:rFonts w:ascii="Times New Roman"/>
                <w:b w:val="false"/>
                <w:i w:val="false"/>
                <w:color w:val="000000"/>
                <w:sz w:val="20"/>
              </w:rPr>
              <w:t xml:space="preserve">
15165 </w:t>
            </w:r>
            <w:r>
              <w:br/>
            </w:r>
            <w:r>
              <w:rPr>
                <w:rFonts w:ascii="Times New Roman"/>
                <w:b w:val="false"/>
                <w:i w:val="false"/>
                <w:color w:val="000000"/>
                <w:sz w:val="20"/>
              </w:rPr>
              <w:t xml:space="preserve">
8244 </w:t>
            </w:r>
            <w:r>
              <w:br/>
            </w:r>
            <w:r>
              <w:rPr>
                <w:rFonts w:ascii="Times New Roman"/>
                <w:b w:val="false"/>
                <w:i w:val="false"/>
                <w:color w:val="000000"/>
                <w:sz w:val="20"/>
              </w:rPr>
              <w:t xml:space="preserve">
5620 </w:t>
            </w:r>
            <w:r>
              <w:br/>
            </w:r>
            <w:r>
              <w:rPr>
                <w:rFonts w:ascii="Times New Roman"/>
                <w:b w:val="false"/>
                <w:i w:val="false"/>
                <w:color w:val="000000"/>
                <w:sz w:val="20"/>
              </w:rPr>
              <w:t xml:space="preserve">
5929 </w:t>
            </w:r>
            <w:r>
              <w:br/>
            </w:r>
            <w:r>
              <w:rPr>
                <w:rFonts w:ascii="Times New Roman"/>
                <w:b w:val="false"/>
                <w:i w:val="false"/>
                <w:color w:val="000000"/>
                <w:sz w:val="20"/>
              </w:rPr>
              <w:t xml:space="preserve">
14072 </w:t>
            </w:r>
            <w:r>
              <w:br/>
            </w:r>
            <w:r>
              <w:rPr>
                <w:rFonts w:ascii="Times New Roman"/>
                <w:b w:val="false"/>
                <w:i w:val="false"/>
                <w:color w:val="000000"/>
                <w:sz w:val="20"/>
              </w:rPr>
              <w:t xml:space="preserve">
7256 </w:t>
            </w:r>
            <w:r>
              <w:br/>
            </w:r>
            <w:r>
              <w:rPr>
                <w:rFonts w:ascii="Times New Roman"/>
                <w:b w:val="false"/>
                <w:i w:val="false"/>
                <w:color w:val="000000"/>
                <w:sz w:val="20"/>
              </w:rPr>
              <w:t xml:space="preserve">
4969 </w:t>
            </w:r>
            <w:r>
              <w:br/>
            </w:r>
            <w:r>
              <w:rPr>
                <w:rFonts w:ascii="Times New Roman"/>
                <w:b w:val="false"/>
                <w:i w:val="false"/>
                <w:color w:val="000000"/>
                <w:sz w:val="20"/>
              </w:rPr>
              <w:t xml:space="preserve">
9015 </w:t>
            </w:r>
            <w:r>
              <w:br/>
            </w:r>
            <w:r>
              <w:rPr>
                <w:rFonts w:ascii="Times New Roman"/>
                <w:b w:val="false"/>
                <w:i w:val="false"/>
                <w:color w:val="000000"/>
                <w:sz w:val="20"/>
              </w:rPr>
              <w:t xml:space="preserve">
14006 </w:t>
            </w:r>
            <w:r>
              <w:br/>
            </w:r>
            <w:r>
              <w:rPr>
                <w:rFonts w:ascii="Times New Roman"/>
                <w:b w:val="false"/>
                <w:i w:val="false"/>
                <w:color w:val="000000"/>
                <w:sz w:val="20"/>
              </w:rPr>
              <w:t xml:space="preserve">
6213 </w:t>
            </w:r>
            <w:r>
              <w:br/>
            </w:r>
            <w:r>
              <w:rPr>
                <w:rFonts w:ascii="Times New Roman"/>
                <w:b w:val="false"/>
                <w:i w:val="false"/>
                <w:color w:val="000000"/>
                <w:sz w:val="20"/>
              </w:rPr>
              <w:t xml:space="preserve">
11037 </w:t>
            </w:r>
            <w:r>
              <w:br/>
            </w:r>
            <w:r>
              <w:rPr>
                <w:rFonts w:ascii="Times New Roman"/>
                <w:b w:val="false"/>
                <w:i w:val="false"/>
                <w:color w:val="000000"/>
                <w:sz w:val="20"/>
              </w:rPr>
              <w:t xml:space="preserve">
11660 </w:t>
            </w:r>
            <w:r>
              <w:br/>
            </w:r>
            <w:r>
              <w:rPr>
                <w:rFonts w:ascii="Times New Roman"/>
                <w:b w:val="false"/>
                <w:i w:val="false"/>
                <w:color w:val="000000"/>
                <w:sz w:val="20"/>
              </w:rPr>
              <w:t xml:space="preserve">
10936 </w:t>
            </w:r>
            <w:r>
              <w:br/>
            </w:r>
            <w:r>
              <w:rPr>
                <w:rFonts w:ascii="Times New Roman"/>
                <w:b w:val="false"/>
                <w:i w:val="false"/>
                <w:color w:val="000000"/>
                <w:sz w:val="20"/>
              </w:rPr>
              <w:t xml:space="preserve">
4330 </w:t>
            </w:r>
            <w:r>
              <w:br/>
            </w:r>
            <w:r>
              <w:rPr>
                <w:rFonts w:ascii="Times New Roman"/>
                <w:b w:val="false"/>
                <w:i w:val="false"/>
                <w:color w:val="000000"/>
                <w:sz w:val="20"/>
              </w:rPr>
              <w:t xml:space="preserve">
10117 </w:t>
            </w:r>
            <w:r>
              <w:br/>
            </w:r>
            <w:r>
              <w:rPr>
                <w:rFonts w:ascii="Times New Roman"/>
                <w:b w:val="false"/>
                <w:i w:val="false"/>
                <w:color w:val="000000"/>
                <w:sz w:val="20"/>
              </w:rPr>
              <w:t xml:space="preserve">
13023 </w:t>
            </w:r>
            <w:r>
              <w:br/>
            </w:r>
            <w:r>
              <w:rPr>
                <w:rFonts w:ascii="Times New Roman"/>
                <w:b w:val="false"/>
                <w:i w:val="false"/>
                <w:color w:val="000000"/>
                <w:sz w:val="20"/>
              </w:rPr>
              <w:t xml:space="preserve">
12652 </w:t>
            </w:r>
            <w:r>
              <w:br/>
            </w:r>
            <w:r>
              <w:rPr>
                <w:rFonts w:ascii="Times New Roman"/>
                <w:b w:val="false"/>
                <w:i w:val="false"/>
                <w:color w:val="000000"/>
                <w:sz w:val="20"/>
              </w:rPr>
              <w:t xml:space="preserve">
6658 </w:t>
            </w:r>
            <w:r>
              <w:br/>
            </w:r>
            <w:r>
              <w:rPr>
                <w:rFonts w:ascii="Times New Roman"/>
                <w:b w:val="false"/>
                <w:i w:val="false"/>
                <w:color w:val="000000"/>
                <w:sz w:val="20"/>
              </w:rPr>
              <w:t xml:space="preserve">
  </w:t>
            </w:r>
            <w:r>
              <w:br/>
            </w:r>
            <w:r>
              <w:rPr>
                <w:rFonts w:ascii="Times New Roman"/>
                <w:b w:val="false"/>
                <w:i w:val="false"/>
                <w:color w:val="000000"/>
                <w:sz w:val="20"/>
              </w:rPr>
              <w:t xml:space="preserve">
9307 </w:t>
            </w:r>
            <w:r>
              <w:br/>
            </w:r>
            <w:r>
              <w:rPr>
                <w:rFonts w:ascii="Times New Roman"/>
                <w:b w:val="false"/>
                <w:i w:val="false"/>
                <w:color w:val="000000"/>
                <w:sz w:val="20"/>
              </w:rPr>
              <w:t xml:space="preserve">
5977 </w:t>
            </w:r>
            <w:r>
              <w:br/>
            </w:r>
            <w:r>
              <w:rPr>
                <w:rFonts w:ascii="Times New Roman"/>
                <w:b w:val="false"/>
                <w:i w:val="false"/>
                <w:color w:val="000000"/>
                <w:sz w:val="20"/>
              </w:rPr>
              <w:t xml:space="preserve">
12377 </w:t>
            </w:r>
            <w:r>
              <w:br/>
            </w:r>
            <w:r>
              <w:rPr>
                <w:rFonts w:ascii="Times New Roman"/>
                <w:b w:val="false"/>
                <w:i w:val="false"/>
                <w:color w:val="000000"/>
                <w:sz w:val="20"/>
              </w:rPr>
              <w:t xml:space="preserve">
5820 </w:t>
            </w:r>
            <w:r>
              <w:br/>
            </w:r>
            <w:r>
              <w:rPr>
                <w:rFonts w:ascii="Times New Roman"/>
                <w:b w:val="false"/>
                <w:i w:val="false"/>
                <w:color w:val="000000"/>
                <w:sz w:val="20"/>
              </w:rPr>
              <w:t xml:space="preserve">
6061 </w:t>
            </w:r>
            <w:r>
              <w:br/>
            </w:r>
            <w:r>
              <w:rPr>
                <w:rFonts w:ascii="Times New Roman"/>
                <w:b w:val="false"/>
                <w:i w:val="false"/>
                <w:color w:val="000000"/>
                <w:sz w:val="20"/>
              </w:rPr>
              <w:t xml:space="preserve">
10626 </w:t>
            </w:r>
            <w:r>
              <w:br/>
            </w:r>
            <w:r>
              <w:rPr>
                <w:rFonts w:ascii="Times New Roman"/>
                <w:b w:val="false"/>
                <w:i w:val="false"/>
                <w:color w:val="000000"/>
                <w:sz w:val="20"/>
              </w:rPr>
              <w:t xml:space="preserve">
12727 </w:t>
            </w:r>
            <w:r>
              <w:br/>
            </w:r>
            <w:r>
              <w:rPr>
                <w:rFonts w:ascii="Times New Roman"/>
                <w:b w:val="false"/>
                <w:i w:val="false"/>
                <w:color w:val="000000"/>
                <w:sz w:val="20"/>
              </w:rPr>
              <w:t xml:space="preserve">
7478 </w:t>
            </w:r>
            <w:r>
              <w:br/>
            </w:r>
            <w:r>
              <w:rPr>
                <w:rFonts w:ascii="Times New Roman"/>
                <w:b w:val="false"/>
                <w:i w:val="false"/>
                <w:color w:val="000000"/>
                <w:sz w:val="20"/>
              </w:rPr>
              <w:t xml:space="preserve">
10938 </w:t>
            </w:r>
            <w:r>
              <w:br/>
            </w:r>
            <w:r>
              <w:rPr>
                <w:rFonts w:ascii="Times New Roman"/>
                <w:b w:val="false"/>
                <w:i w:val="false"/>
                <w:color w:val="000000"/>
                <w:sz w:val="20"/>
              </w:rPr>
              <w:t xml:space="preserve">
8203 </w:t>
            </w:r>
            <w:r>
              <w:br/>
            </w:r>
            <w:r>
              <w:rPr>
                <w:rFonts w:ascii="Times New Roman"/>
                <w:b w:val="false"/>
                <w:i w:val="false"/>
                <w:color w:val="000000"/>
                <w:sz w:val="20"/>
              </w:rPr>
              <w:t xml:space="preserve">
4901 </w:t>
            </w:r>
            <w:r>
              <w:br/>
            </w:r>
            <w:r>
              <w:rPr>
                <w:rFonts w:ascii="Times New Roman"/>
                <w:b w:val="false"/>
                <w:i w:val="false"/>
                <w:color w:val="000000"/>
                <w:sz w:val="20"/>
              </w:rPr>
              <w:t xml:space="preserve">
5163 </w:t>
            </w:r>
            <w:r>
              <w:br/>
            </w:r>
            <w:r>
              <w:rPr>
                <w:rFonts w:ascii="Times New Roman"/>
                <w:b w:val="false"/>
                <w:i w:val="false"/>
                <w:color w:val="000000"/>
                <w:sz w:val="20"/>
              </w:rPr>
              <w:t xml:space="preserve">
8117 </w:t>
            </w:r>
            <w:r>
              <w:br/>
            </w:r>
            <w:r>
              <w:rPr>
                <w:rFonts w:ascii="Times New Roman"/>
                <w:b w:val="false"/>
                <w:i w:val="false"/>
                <w:color w:val="000000"/>
                <w:sz w:val="20"/>
              </w:rPr>
              <w:t xml:space="preserve">
9696 </w:t>
            </w:r>
            <w:r>
              <w:br/>
            </w:r>
            <w:r>
              <w:rPr>
                <w:rFonts w:ascii="Times New Roman"/>
                <w:b w:val="false"/>
                <w:i w:val="false"/>
                <w:color w:val="000000"/>
                <w:sz w:val="20"/>
              </w:rPr>
              <w:t xml:space="preserve">
6093 </w:t>
            </w:r>
            <w:r>
              <w:br/>
            </w:r>
            <w:r>
              <w:rPr>
                <w:rFonts w:ascii="Times New Roman"/>
                <w:b w:val="false"/>
                <w:i w:val="false"/>
                <w:color w:val="000000"/>
                <w:sz w:val="20"/>
              </w:rPr>
              <w:t xml:space="preserve">
7190 </w:t>
            </w:r>
            <w:r>
              <w:br/>
            </w:r>
            <w:r>
              <w:rPr>
                <w:rFonts w:ascii="Times New Roman"/>
                <w:b w:val="false"/>
                <w:i w:val="false"/>
                <w:color w:val="000000"/>
                <w:sz w:val="20"/>
              </w:rPr>
              <w:t xml:space="preserve">
8065 </w:t>
            </w:r>
            <w:r>
              <w:br/>
            </w:r>
            <w:r>
              <w:rPr>
                <w:rFonts w:ascii="Times New Roman"/>
                <w:b w:val="false"/>
                <w:i w:val="false"/>
                <w:color w:val="000000"/>
                <w:sz w:val="20"/>
              </w:rPr>
              <w:t xml:space="preserve">
10214 </w:t>
            </w:r>
            <w:r>
              <w:br/>
            </w:r>
            <w:r>
              <w:rPr>
                <w:rFonts w:ascii="Times New Roman"/>
                <w:b w:val="false"/>
                <w:i w:val="false"/>
                <w:color w:val="000000"/>
                <w:sz w:val="20"/>
              </w:rPr>
              <w:t xml:space="preserve">
7500 </w:t>
            </w:r>
            <w:r>
              <w:br/>
            </w:r>
            <w:r>
              <w:rPr>
                <w:rFonts w:ascii="Times New Roman"/>
                <w:b w:val="false"/>
                <w:i w:val="false"/>
                <w:color w:val="000000"/>
                <w:sz w:val="20"/>
              </w:rPr>
              <w:t xml:space="preserve">
6786 </w:t>
            </w:r>
            <w:r>
              <w:br/>
            </w:r>
            <w:r>
              <w:rPr>
                <w:rFonts w:ascii="Times New Roman"/>
                <w:b w:val="false"/>
                <w:i w:val="false"/>
                <w:color w:val="000000"/>
                <w:sz w:val="20"/>
              </w:rPr>
              <w:t xml:space="preserve">
6691 </w:t>
            </w:r>
            <w:r>
              <w:br/>
            </w:r>
            <w:r>
              <w:rPr>
                <w:rFonts w:ascii="Times New Roman"/>
                <w:b w:val="false"/>
                <w:i w:val="false"/>
                <w:color w:val="000000"/>
                <w:sz w:val="20"/>
              </w:rPr>
              <w:t xml:space="preserve">
6418 </w:t>
            </w:r>
            <w:r>
              <w:br/>
            </w:r>
            <w:r>
              <w:rPr>
                <w:rFonts w:ascii="Times New Roman"/>
                <w:b w:val="false"/>
                <w:i w:val="false"/>
                <w:color w:val="000000"/>
                <w:sz w:val="20"/>
              </w:rPr>
              <w:t xml:space="preserve">
5897 </w:t>
            </w:r>
            <w:r>
              <w:br/>
            </w:r>
            <w:r>
              <w:rPr>
                <w:rFonts w:ascii="Times New Roman"/>
                <w:b w:val="false"/>
                <w:i w:val="false"/>
                <w:color w:val="000000"/>
                <w:sz w:val="20"/>
              </w:rPr>
              <w:t xml:space="preserve">
5686 </w:t>
            </w:r>
            <w:r>
              <w:br/>
            </w:r>
            <w:r>
              <w:rPr>
                <w:rFonts w:ascii="Times New Roman"/>
                <w:b w:val="false"/>
                <w:i w:val="false"/>
                <w:color w:val="000000"/>
                <w:sz w:val="20"/>
              </w:rPr>
              <w:t xml:space="preserve">
6283 </w:t>
            </w:r>
            <w:r>
              <w:br/>
            </w:r>
            <w:r>
              <w:rPr>
                <w:rFonts w:ascii="Times New Roman"/>
                <w:b w:val="false"/>
                <w:i w:val="false"/>
                <w:color w:val="000000"/>
                <w:sz w:val="20"/>
              </w:rPr>
              <w:t xml:space="preserve">
9064 </w:t>
            </w:r>
            <w:r>
              <w:br/>
            </w:r>
            <w:r>
              <w:rPr>
                <w:rFonts w:ascii="Times New Roman"/>
                <w:b w:val="false"/>
                <w:i w:val="false"/>
                <w:color w:val="000000"/>
                <w:sz w:val="20"/>
              </w:rPr>
              <w:t xml:space="preserve">
6953 </w:t>
            </w:r>
            <w:r>
              <w:br/>
            </w:r>
            <w:r>
              <w:rPr>
                <w:rFonts w:ascii="Times New Roman"/>
                <w:b w:val="false"/>
                <w:i w:val="false"/>
                <w:color w:val="000000"/>
                <w:sz w:val="20"/>
              </w:rPr>
              <w:t xml:space="preserve">
12502 </w:t>
            </w:r>
            <w:r>
              <w:br/>
            </w:r>
            <w:r>
              <w:rPr>
                <w:rFonts w:ascii="Times New Roman"/>
                <w:b w:val="false"/>
                <w:i w:val="false"/>
                <w:color w:val="000000"/>
                <w:sz w:val="20"/>
              </w:rPr>
              <w:t xml:space="preserve">
8992 </w:t>
            </w:r>
            <w:r>
              <w:br/>
            </w:r>
            <w:r>
              <w:rPr>
                <w:rFonts w:ascii="Times New Roman"/>
                <w:b w:val="false"/>
                <w:i w:val="false"/>
                <w:color w:val="000000"/>
                <w:sz w:val="20"/>
              </w:rPr>
              <w:t xml:space="preserve">
6286 </w:t>
            </w:r>
            <w:r>
              <w:br/>
            </w:r>
            <w:r>
              <w:rPr>
                <w:rFonts w:ascii="Times New Roman"/>
                <w:b w:val="false"/>
                <w:i w:val="false"/>
                <w:color w:val="000000"/>
                <w:sz w:val="20"/>
              </w:rPr>
              <w:t xml:space="preserve">
7951 </w:t>
            </w:r>
            <w:r>
              <w:br/>
            </w:r>
            <w:r>
              <w:rPr>
                <w:rFonts w:ascii="Times New Roman"/>
                <w:b w:val="false"/>
                <w:i w:val="false"/>
                <w:color w:val="000000"/>
                <w:sz w:val="20"/>
              </w:rPr>
              <w:t xml:space="preserve">
6753 </w:t>
            </w:r>
            <w:r>
              <w:br/>
            </w:r>
            <w:r>
              <w:rPr>
                <w:rFonts w:ascii="Times New Roman"/>
                <w:b w:val="false"/>
                <w:i w:val="false"/>
                <w:color w:val="000000"/>
                <w:sz w:val="20"/>
              </w:rPr>
              <w:t xml:space="preserve">
4946 </w:t>
            </w:r>
            <w:r>
              <w:br/>
            </w:r>
            <w:r>
              <w:rPr>
                <w:rFonts w:ascii="Times New Roman"/>
                <w:b w:val="false"/>
                <w:i w:val="false"/>
                <w:color w:val="000000"/>
                <w:sz w:val="20"/>
              </w:rPr>
              <w:t xml:space="preserve">
12189 </w:t>
            </w:r>
            <w:r>
              <w:br/>
            </w:r>
            <w:r>
              <w:rPr>
                <w:rFonts w:ascii="Times New Roman"/>
                <w:b w:val="false"/>
                <w:i w:val="false"/>
                <w:color w:val="000000"/>
                <w:sz w:val="20"/>
              </w:rPr>
              <w:t xml:space="preserve">
9595 </w:t>
            </w:r>
            <w:r>
              <w:br/>
            </w:r>
            <w:r>
              <w:rPr>
                <w:rFonts w:ascii="Times New Roman"/>
                <w:b w:val="false"/>
                <w:i w:val="false"/>
                <w:color w:val="000000"/>
                <w:sz w:val="20"/>
              </w:rPr>
              <w:t xml:space="preserve">
5761 </w:t>
            </w:r>
            <w:r>
              <w:br/>
            </w:r>
            <w:r>
              <w:rPr>
                <w:rFonts w:ascii="Times New Roman"/>
                <w:b w:val="false"/>
                <w:i w:val="false"/>
                <w:color w:val="000000"/>
                <w:sz w:val="20"/>
              </w:rPr>
              <w:t xml:space="preserve">
6818 </w:t>
            </w:r>
            <w:r>
              <w:br/>
            </w:r>
            <w:r>
              <w:rPr>
                <w:rFonts w:ascii="Times New Roman"/>
                <w:b w:val="false"/>
                <w:i w:val="false"/>
                <w:color w:val="000000"/>
                <w:sz w:val="20"/>
              </w:rPr>
              <w:t xml:space="preserve">
8845 </w:t>
            </w:r>
            <w:r>
              <w:br/>
            </w:r>
            <w:r>
              <w:rPr>
                <w:rFonts w:ascii="Times New Roman"/>
                <w:b w:val="false"/>
                <w:i w:val="false"/>
                <w:color w:val="000000"/>
                <w:sz w:val="20"/>
              </w:rPr>
              <w:t xml:space="preserve">
7634 </w:t>
            </w:r>
            <w:r>
              <w:br/>
            </w:r>
            <w:r>
              <w:rPr>
                <w:rFonts w:ascii="Times New Roman"/>
                <w:b w:val="false"/>
                <w:i w:val="false"/>
                <w:color w:val="000000"/>
                <w:sz w:val="20"/>
              </w:rPr>
              <w:t>
</w:t>
            </w:r>
            <w:r>
              <w:rPr>
                <w:rFonts w:ascii="Times New Roman"/>
                <w:b/>
                <w:i w:val="false"/>
                <w:color w:val="000000"/>
                <w:sz w:val="20"/>
              </w:rPr>
              <w:t xml:space="preserve">529510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облыстық сотының </w:t>
            </w:r>
            <w:r>
              <w:br/>
            </w:r>
            <w:r>
              <w:rPr>
                <w:rFonts w:ascii="Times New Roman"/>
                <w:b w:val="false"/>
                <w:i w:val="false"/>
                <w:color w:val="000000"/>
                <w:sz w:val="20"/>
              </w:rPr>
              <w:t xml:space="preserve">
2000.27.12. </w:t>
            </w:r>
            <w:r>
              <w:br/>
            </w:r>
            <w:r>
              <w:rPr>
                <w:rFonts w:ascii="Times New Roman"/>
                <w:b w:val="false"/>
                <w:i w:val="false"/>
                <w:color w:val="000000"/>
                <w:sz w:val="20"/>
              </w:rPr>
              <w:t xml:space="preserve">
шешiмi; </w:t>
            </w:r>
            <w:r>
              <w:br/>
            </w:r>
            <w:r>
              <w:rPr>
                <w:rFonts w:ascii="Times New Roman"/>
                <w:b w:val="false"/>
                <w:i w:val="false"/>
                <w:color w:val="000000"/>
                <w:sz w:val="20"/>
              </w:rPr>
              <w:t xml:space="preserve">
Жамбыл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2001.21.02. </w:t>
            </w:r>
            <w:r>
              <w:br/>
            </w:r>
            <w:r>
              <w:rPr>
                <w:rFonts w:ascii="Times New Roman"/>
                <w:b w:val="false"/>
                <w:i w:val="false"/>
                <w:color w:val="000000"/>
                <w:sz w:val="20"/>
              </w:rPr>
              <w:t xml:space="preserve">
ұйғарымы; </w:t>
            </w:r>
            <w:r>
              <w:br/>
            </w:r>
            <w:r>
              <w:rPr>
                <w:rFonts w:ascii="Times New Roman"/>
                <w:b w:val="false"/>
                <w:i w:val="false"/>
                <w:color w:val="000000"/>
                <w:sz w:val="20"/>
              </w:rPr>
              <w:t xml:space="preserve">
Жоғарғы Соттың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iстер жөнiндегі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2004.18.11.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Жамбыл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2005.27.01. </w:t>
            </w:r>
            <w:r>
              <w:br/>
            </w:r>
            <w:r>
              <w:rPr>
                <w:rFonts w:ascii="Times New Roman"/>
                <w:b w:val="false"/>
                <w:i w:val="false"/>
                <w:color w:val="000000"/>
                <w:sz w:val="20"/>
              </w:rPr>
              <w:t xml:space="preserve">
ұйғарымы.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Гордеев О.А. </w:t>
            </w:r>
            <w:r>
              <w:br/>
            </w:r>
            <w:r>
              <w:rPr>
                <w:rFonts w:ascii="Times New Roman"/>
                <w:b w:val="false"/>
                <w:i w:val="false"/>
                <w:color w:val="000000"/>
                <w:sz w:val="20"/>
              </w:rPr>
              <w:t xml:space="preserve">
2. Байболатов М.М. </w:t>
            </w:r>
            <w:r>
              <w:br/>
            </w:r>
            <w:r>
              <w:rPr>
                <w:rFonts w:ascii="Times New Roman"/>
                <w:b w:val="false"/>
                <w:i w:val="false"/>
                <w:color w:val="000000"/>
                <w:sz w:val="20"/>
              </w:rPr>
              <w:t xml:space="preserve">
3. Естенбаев T. </w:t>
            </w:r>
            <w:r>
              <w:br/>
            </w:r>
            <w:r>
              <w:rPr>
                <w:rFonts w:ascii="Times New Roman"/>
                <w:b w:val="false"/>
                <w:i w:val="false"/>
                <w:color w:val="000000"/>
                <w:sz w:val="20"/>
              </w:rPr>
              <w:t xml:space="preserve">
4. Звягин B.H. </w:t>
            </w:r>
            <w:r>
              <w:br/>
            </w:r>
            <w:r>
              <w:rPr>
                <w:rFonts w:ascii="Times New Roman"/>
                <w:b w:val="false"/>
                <w:i w:val="false"/>
                <w:color w:val="000000"/>
                <w:sz w:val="20"/>
              </w:rPr>
              <w:t xml:space="preserve">
5. Иманалиев Т.Т. </w:t>
            </w:r>
            <w:r>
              <w:br/>
            </w:r>
            <w:r>
              <w:rPr>
                <w:rFonts w:ascii="Times New Roman"/>
                <w:b w:val="false"/>
                <w:i w:val="false"/>
                <w:color w:val="000000"/>
                <w:sz w:val="20"/>
              </w:rPr>
              <w:t xml:space="preserve">
6. Қалмаханов А. </w:t>
            </w:r>
            <w:r>
              <w:br/>
            </w:r>
            <w:r>
              <w:rPr>
                <w:rFonts w:ascii="Times New Roman"/>
                <w:b w:val="false"/>
                <w:i w:val="false"/>
                <w:color w:val="000000"/>
                <w:sz w:val="20"/>
              </w:rPr>
              <w:t xml:space="preserve">
7. Кузнецов Г.К. </w:t>
            </w:r>
            <w:r>
              <w:br/>
            </w:r>
            <w:r>
              <w:rPr>
                <w:rFonts w:ascii="Times New Roman"/>
                <w:b w:val="false"/>
                <w:i w:val="false"/>
                <w:color w:val="000000"/>
                <w:sz w:val="20"/>
              </w:rPr>
              <w:t xml:space="preserve">
8. Кужекин В.П. </w:t>
            </w:r>
            <w:r>
              <w:br/>
            </w:r>
            <w:r>
              <w:rPr>
                <w:rFonts w:ascii="Times New Roman"/>
                <w:b w:val="false"/>
                <w:i w:val="false"/>
                <w:color w:val="000000"/>
                <w:sz w:val="20"/>
              </w:rPr>
              <w:t xml:space="preserve">
9. Мұсаев К. </w:t>
            </w:r>
            <w:r>
              <w:br/>
            </w:r>
            <w:r>
              <w:rPr>
                <w:rFonts w:ascii="Times New Roman"/>
                <w:b w:val="false"/>
                <w:i w:val="false"/>
                <w:color w:val="000000"/>
                <w:sz w:val="20"/>
              </w:rPr>
              <w:t xml:space="preserve">
10. Yйсінбаев Р. </w:t>
            </w:r>
            <w:r>
              <w:br/>
            </w:r>
            <w:r>
              <w:rPr>
                <w:rFonts w:ascii="Times New Roman"/>
                <w:b w:val="false"/>
                <w:i w:val="false"/>
                <w:color w:val="000000"/>
                <w:sz w:val="20"/>
              </w:rPr>
              <w:t xml:space="preserve">
11. Acaубaeв А.Ш. </w:t>
            </w:r>
            <w:r>
              <w:br/>
            </w:r>
            <w:r>
              <w:rPr>
                <w:rFonts w:ascii="Times New Roman"/>
                <w:b w:val="false"/>
                <w:i w:val="false"/>
                <w:color w:val="000000"/>
                <w:sz w:val="20"/>
              </w:rPr>
              <w:t xml:space="preserve">
12. Машина А.А. </w:t>
            </w:r>
            <w:r>
              <w:br/>
            </w:r>
            <w:r>
              <w:rPr>
                <w:rFonts w:ascii="Times New Roman"/>
                <w:b w:val="false"/>
                <w:i w:val="false"/>
                <w:color w:val="000000"/>
                <w:sz w:val="20"/>
              </w:rPr>
              <w:t xml:space="preserve">
13. Магаляс Ю.В. </w:t>
            </w:r>
            <w:r>
              <w:br/>
            </w:r>
            <w:r>
              <w:rPr>
                <w:rFonts w:ascii="Times New Roman"/>
                <w:b w:val="false"/>
                <w:i w:val="false"/>
                <w:color w:val="000000"/>
                <w:sz w:val="20"/>
              </w:rPr>
              <w:t xml:space="preserve">
14. Мамажанов З.А. </w:t>
            </w:r>
            <w:r>
              <w:br/>
            </w:r>
            <w:r>
              <w:rPr>
                <w:rFonts w:ascii="Times New Roman"/>
                <w:b w:val="false"/>
                <w:i w:val="false"/>
                <w:color w:val="000000"/>
                <w:sz w:val="20"/>
              </w:rPr>
              <w:t xml:space="preserve">
15. Магаляс В.Ф. </w:t>
            </w:r>
            <w:r>
              <w:br/>
            </w:r>
            <w:r>
              <w:rPr>
                <w:rFonts w:ascii="Times New Roman"/>
                <w:b w:val="false"/>
                <w:i w:val="false"/>
                <w:color w:val="000000"/>
                <w:sz w:val="20"/>
              </w:rPr>
              <w:t xml:space="preserve">
16. Мясоедов Г.Г. </w:t>
            </w:r>
            <w:r>
              <w:br/>
            </w:r>
            <w:r>
              <w:rPr>
                <w:rFonts w:ascii="Times New Roman"/>
                <w:b w:val="false"/>
                <w:i w:val="false"/>
                <w:color w:val="000000"/>
                <w:sz w:val="20"/>
              </w:rPr>
              <w:t xml:space="preserve">
17. Нұржанов К.А. </w:t>
            </w:r>
            <w:r>
              <w:br/>
            </w:r>
            <w:r>
              <w:rPr>
                <w:rFonts w:ascii="Times New Roman"/>
                <w:b w:val="false"/>
                <w:i w:val="false"/>
                <w:color w:val="000000"/>
                <w:sz w:val="20"/>
              </w:rPr>
              <w:t xml:space="preserve">
18. Санникова В.А. </w:t>
            </w:r>
            <w:r>
              <w:br/>
            </w:r>
            <w:r>
              <w:rPr>
                <w:rFonts w:ascii="Times New Roman"/>
                <w:b w:val="false"/>
                <w:i w:val="false"/>
                <w:color w:val="000000"/>
                <w:sz w:val="20"/>
              </w:rPr>
              <w:t xml:space="preserve">
19. Санников С.Ю. </w:t>
            </w:r>
            <w:r>
              <w:br/>
            </w:r>
            <w:r>
              <w:rPr>
                <w:rFonts w:ascii="Times New Roman"/>
                <w:b w:val="false"/>
                <w:i w:val="false"/>
                <w:color w:val="000000"/>
                <w:sz w:val="20"/>
              </w:rPr>
              <w:t xml:space="preserve">
20. Тұрлыбеков К.К. </w:t>
            </w:r>
            <w:r>
              <w:br/>
            </w:r>
            <w:r>
              <w:rPr>
                <w:rFonts w:ascii="Times New Roman"/>
                <w:b w:val="false"/>
                <w:i w:val="false"/>
                <w:color w:val="000000"/>
                <w:sz w:val="20"/>
              </w:rPr>
              <w:t xml:space="preserve">
21. Әбдiбеков M. </w:t>
            </w:r>
            <w:r>
              <w:br/>
            </w:r>
            <w:r>
              <w:rPr>
                <w:rFonts w:ascii="Times New Roman"/>
                <w:b w:val="false"/>
                <w:i w:val="false"/>
                <w:color w:val="000000"/>
                <w:sz w:val="20"/>
              </w:rPr>
              <w:t xml:space="preserve">
22. Абдрахманов Ж.Б. </w:t>
            </w:r>
            <w:r>
              <w:br/>
            </w:r>
            <w:r>
              <w:rPr>
                <w:rFonts w:ascii="Times New Roman"/>
                <w:b w:val="false"/>
                <w:i w:val="false"/>
                <w:color w:val="000000"/>
                <w:sz w:val="20"/>
              </w:rPr>
              <w:t xml:space="preserve">
23. Асанов Б. </w:t>
            </w:r>
            <w:r>
              <w:br/>
            </w:r>
            <w:r>
              <w:rPr>
                <w:rFonts w:ascii="Times New Roman"/>
                <w:b w:val="false"/>
                <w:i w:val="false"/>
                <w:color w:val="000000"/>
                <w:sz w:val="20"/>
              </w:rPr>
              <w:t xml:space="preserve">
24. Ахметов А. </w:t>
            </w:r>
            <w:r>
              <w:br/>
            </w:r>
            <w:r>
              <w:rPr>
                <w:rFonts w:ascii="Times New Roman"/>
                <w:b w:val="false"/>
                <w:i w:val="false"/>
                <w:color w:val="000000"/>
                <w:sz w:val="20"/>
              </w:rPr>
              <w:t xml:space="preserve">
25. Басинов Ю.В. </w:t>
            </w:r>
            <w:r>
              <w:br/>
            </w:r>
            <w:r>
              <w:rPr>
                <w:rFonts w:ascii="Times New Roman"/>
                <w:b w:val="false"/>
                <w:i w:val="false"/>
                <w:color w:val="000000"/>
                <w:sz w:val="20"/>
              </w:rPr>
              <w:t xml:space="preserve">
26. Баширов В.А. </w:t>
            </w:r>
            <w:r>
              <w:br/>
            </w:r>
            <w:r>
              <w:rPr>
                <w:rFonts w:ascii="Times New Roman"/>
                <w:b w:val="false"/>
                <w:i w:val="false"/>
                <w:color w:val="000000"/>
                <w:sz w:val="20"/>
              </w:rPr>
              <w:t xml:space="preserve">
27. Бидайшиев А. </w:t>
            </w:r>
            <w:r>
              <w:br/>
            </w:r>
            <w:r>
              <w:rPr>
                <w:rFonts w:ascii="Times New Roman"/>
                <w:b w:val="false"/>
                <w:i w:val="false"/>
                <w:color w:val="000000"/>
                <w:sz w:val="20"/>
              </w:rPr>
              <w:t xml:space="preserve">
28. Бүрлібаев А. </w:t>
            </w:r>
            <w:r>
              <w:br/>
            </w:r>
            <w:r>
              <w:rPr>
                <w:rFonts w:ascii="Times New Roman"/>
                <w:b w:val="false"/>
                <w:i w:val="false"/>
                <w:color w:val="000000"/>
                <w:sz w:val="20"/>
              </w:rPr>
              <w:t xml:space="preserve">
29. Кабираев А. </w:t>
            </w:r>
            <w:r>
              <w:br/>
            </w:r>
            <w:r>
              <w:rPr>
                <w:rFonts w:ascii="Times New Roman"/>
                <w:b w:val="false"/>
                <w:i w:val="false"/>
                <w:color w:val="000000"/>
                <w:sz w:val="20"/>
              </w:rPr>
              <w:t xml:space="preserve">
30. Қаспақов С.С. </w:t>
            </w:r>
            <w:r>
              <w:br/>
            </w:r>
            <w:r>
              <w:rPr>
                <w:rFonts w:ascii="Times New Roman"/>
                <w:b w:val="false"/>
                <w:i w:val="false"/>
                <w:color w:val="000000"/>
                <w:sz w:val="20"/>
              </w:rPr>
              <w:t xml:space="preserve">
31. Мамажанов Б.А. </w:t>
            </w:r>
            <w:r>
              <w:br/>
            </w:r>
            <w:r>
              <w:rPr>
                <w:rFonts w:ascii="Times New Roman"/>
                <w:b w:val="false"/>
                <w:i w:val="false"/>
                <w:color w:val="000000"/>
                <w:sz w:val="20"/>
              </w:rPr>
              <w:t xml:space="preserve">
32. Сәрсенбай А.К. </w:t>
            </w:r>
            <w:r>
              <w:br/>
            </w:r>
            <w:r>
              <w:rPr>
                <w:rFonts w:ascii="Times New Roman"/>
                <w:b w:val="false"/>
                <w:i w:val="false"/>
                <w:color w:val="000000"/>
                <w:sz w:val="20"/>
              </w:rPr>
              <w:t xml:space="preserve">
33. Батраков B.H. </w:t>
            </w:r>
            <w:r>
              <w:br/>
            </w:r>
            <w:r>
              <w:rPr>
                <w:rFonts w:ascii="Times New Roman"/>
                <w:b w:val="false"/>
                <w:i w:val="false"/>
                <w:color w:val="000000"/>
                <w:sz w:val="20"/>
              </w:rPr>
              <w:t xml:space="preserve">
34. Төлегенов С.Д. </w:t>
            </w:r>
            <w:r>
              <w:br/>
            </w:r>
            <w:r>
              <w:rPr>
                <w:rFonts w:ascii="Times New Roman"/>
                <w:b w:val="false"/>
                <w:i w:val="false"/>
                <w:color w:val="000000"/>
                <w:sz w:val="20"/>
              </w:rPr>
              <w:t xml:space="preserve">
35. Макин С.С. </w:t>
            </w:r>
            <w:r>
              <w:br/>
            </w:r>
            <w:r>
              <w:rPr>
                <w:rFonts w:ascii="Times New Roman"/>
                <w:b w:val="false"/>
                <w:i w:val="false"/>
                <w:color w:val="000000"/>
                <w:sz w:val="20"/>
              </w:rPr>
              <w:t xml:space="preserve">
36. Ким Г. </w:t>
            </w:r>
            <w:r>
              <w:br/>
            </w:r>
            <w:r>
              <w:rPr>
                <w:rFonts w:ascii="Times New Roman"/>
                <w:b w:val="false"/>
                <w:i w:val="false"/>
                <w:color w:val="000000"/>
                <w:sz w:val="20"/>
              </w:rPr>
              <w:t xml:space="preserve">
37. Глушков А.В. </w:t>
            </w:r>
            <w:r>
              <w:br/>
            </w:r>
            <w:r>
              <w:rPr>
                <w:rFonts w:ascii="Times New Roman"/>
                <w:b w:val="false"/>
                <w:i w:val="false"/>
                <w:color w:val="000000"/>
                <w:sz w:val="20"/>
              </w:rPr>
              <w:t xml:space="preserve">
38. Өмiралиев Т.Т. </w:t>
            </w:r>
            <w:r>
              <w:br/>
            </w:r>
            <w:r>
              <w:rPr>
                <w:rFonts w:ascii="Times New Roman"/>
                <w:b w:val="false"/>
                <w:i w:val="false"/>
                <w:color w:val="000000"/>
                <w:sz w:val="20"/>
              </w:rPr>
              <w:t xml:space="preserve">
39. Түлеков E.Ч. </w:t>
            </w:r>
            <w:r>
              <w:br/>
            </w:r>
            <w:r>
              <w:rPr>
                <w:rFonts w:ascii="Times New Roman"/>
                <w:b w:val="false"/>
                <w:i w:val="false"/>
                <w:color w:val="000000"/>
                <w:sz w:val="20"/>
              </w:rPr>
              <w:t xml:space="preserve">
40. Казасис М.А. </w:t>
            </w:r>
            <w:r>
              <w:br/>
            </w:r>
            <w:r>
              <w:rPr>
                <w:rFonts w:ascii="Times New Roman"/>
                <w:b w:val="false"/>
                <w:i w:val="false"/>
                <w:color w:val="000000"/>
                <w:sz w:val="20"/>
              </w:rPr>
              <w:t xml:space="preserve">
41. Момындықов Е.Ш. </w:t>
            </w:r>
            <w:r>
              <w:br/>
            </w:r>
            <w:r>
              <w:rPr>
                <w:rFonts w:ascii="Times New Roman"/>
                <w:b w:val="false"/>
                <w:i w:val="false"/>
                <w:color w:val="000000"/>
                <w:sz w:val="20"/>
              </w:rPr>
              <w:t xml:space="preserve">
42. Декханов А. </w:t>
            </w:r>
            <w:r>
              <w:br/>
            </w:r>
            <w:r>
              <w:rPr>
                <w:rFonts w:ascii="Times New Roman"/>
                <w:b w:val="false"/>
                <w:i w:val="false"/>
                <w:color w:val="000000"/>
                <w:sz w:val="20"/>
              </w:rPr>
              <w:t xml:space="preserve">
43. Майданников Н.И. </w:t>
            </w:r>
            <w:r>
              <w:br/>
            </w:r>
            <w:r>
              <w:rPr>
                <w:rFonts w:ascii="Times New Roman"/>
                <w:b w:val="false"/>
                <w:i w:val="false"/>
                <w:color w:val="000000"/>
                <w:sz w:val="20"/>
              </w:rPr>
              <w:t xml:space="preserve">
44. Конышев С.Н. </w:t>
            </w:r>
            <w:r>
              <w:br/>
            </w:r>
            <w:r>
              <w:rPr>
                <w:rFonts w:ascii="Times New Roman"/>
                <w:b w:val="false"/>
                <w:i w:val="false"/>
                <w:color w:val="000000"/>
                <w:sz w:val="20"/>
              </w:rPr>
              <w:t xml:space="preserve">
45. Шерстюк А.Ю. </w:t>
            </w:r>
            <w:r>
              <w:br/>
            </w:r>
            <w:r>
              <w:rPr>
                <w:rFonts w:ascii="Times New Roman"/>
                <w:b w:val="false"/>
                <w:i w:val="false"/>
                <w:color w:val="000000"/>
                <w:sz w:val="20"/>
              </w:rPr>
              <w:t xml:space="preserve">
46. Казасис В.М. </w:t>
            </w:r>
            <w:r>
              <w:br/>
            </w:r>
            <w:r>
              <w:rPr>
                <w:rFonts w:ascii="Times New Roman"/>
                <w:b w:val="false"/>
                <w:i w:val="false"/>
                <w:color w:val="000000"/>
                <w:sz w:val="20"/>
              </w:rPr>
              <w:t xml:space="preserve">
47. Аққулиева Е.А. </w:t>
            </w:r>
            <w:r>
              <w:br/>
            </w:r>
            <w:r>
              <w:rPr>
                <w:rFonts w:ascii="Times New Roman"/>
                <w:b w:val="false"/>
                <w:i w:val="false"/>
                <w:color w:val="000000"/>
                <w:sz w:val="20"/>
              </w:rPr>
              <w:t xml:space="preserve">
48. Дәурембаев З. </w:t>
            </w:r>
            <w:r>
              <w:br/>
            </w:r>
            <w:r>
              <w:rPr>
                <w:rFonts w:ascii="Times New Roman"/>
                <w:b w:val="false"/>
                <w:i w:val="false"/>
                <w:color w:val="000000"/>
                <w:sz w:val="20"/>
              </w:rPr>
              <w:t xml:space="preserve">
49. Шекербеков Ж. </w:t>
            </w:r>
            <w:r>
              <w:br/>
            </w:r>
            <w:r>
              <w:rPr>
                <w:rFonts w:ascii="Times New Roman"/>
                <w:b w:val="false"/>
                <w:i w:val="false"/>
                <w:color w:val="000000"/>
                <w:sz w:val="20"/>
              </w:rPr>
              <w:t xml:space="preserve">
50. Асылбеков Т.А. </w:t>
            </w:r>
            <w:r>
              <w:br/>
            </w:r>
            <w:r>
              <w:rPr>
                <w:rFonts w:ascii="Times New Roman"/>
                <w:b w:val="false"/>
                <w:i w:val="false"/>
                <w:color w:val="000000"/>
                <w:sz w:val="20"/>
              </w:rPr>
              <w:t xml:space="preserve">
51. Тетюшева В.И. </w:t>
            </w:r>
            <w:r>
              <w:br/>
            </w:r>
            <w:r>
              <w:rPr>
                <w:rFonts w:ascii="Times New Roman"/>
                <w:b w:val="false"/>
                <w:i w:val="false"/>
                <w:color w:val="000000"/>
                <w:sz w:val="20"/>
              </w:rPr>
              <w:t xml:space="preserve">
52. Асылбекова H.H. </w:t>
            </w:r>
            <w:r>
              <w:br/>
            </w:r>
            <w:r>
              <w:rPr>
                <w:rFonts w:ascii="Times New Roman"/>
                <w:b w:val="false"/>
                <w:i w:val="false"/>
                <w:color w:val="000000"/>
                <w:sz w:val="20"/>
              </w:rPr>
              <w:t xml:space="preserve">
53. Жамилаев Б.Ш. </w:t>
            </w:r>
            <w:r>
              <w:br/>
            </w:r>
            <w:r>
              <w:rPr>
                <w:rFonts w:ascii="Times New Roman"/>
                <w:b w:val="false"/>
                <w:i w:val="false"/>
                <w:color w:val="000000"/>
                <w:sz w:val="20"/>
              </w:rPr>
              <w:t xml:space="preserve">
54. Долгов И.Я. </w:t>
            </w:r>
            <w:r>
              <w:br/>
            </w:r>
            <w:r>
              <w:rPr>
                <w:rFonts w:ascii="Times New Roman"/>
                <w:b w:val="false"/>
                <w:i w:val="false"/>
                <w:color w:val="000000"/>
                <w:sz w:val="20"/>
              </w:rPr>
              <w:t xml:space="preserve">
55. Байымбетов И.А. </w:t>
            </w:r>
            <w:r>
              <w:br/>
            </w:r>
            <w:r>
              <w:rPr>
                <w:rFonts w:ascii="Times New Roman"/>
                <w:b w:val="false"/>
                <w:i w:val="false"/>
                <w:color w:val="000000"/>
                <w:sz w:val="20"/>
              </w:rPr>
              <w:t xml:space="preserve">
56. Кемелбеков H.H. </w:t>
            </w:r>
            <w:r>
              <w:br/>
            </w:r>
            <w:r>
              <w:rPr>
                <w:rFonts w:ascii="Times New Roman"/>
                <w:b w:val="false"/>
                <w:i w:val="false"/>
                <w:color w:val="000000"/>
                <w:sz w:val="20"/>
              </w:rPr>
              <w:t xml:space="preserve">
57. Имашов Е.М. </w:t>
            </w:r>
            <w:r>
              <w:br/>
            </w:r>
            <w:r>
              <w:rPr>
                <w:rFonts w:ascii="Times New Roman"/>
                <w:b w:val="false"/>
                <w:i w:val="false"/>
                <w:color w:val="000000"/>
                <w:sz w:val="20"/>
              </w:rPr>
              <w:t xml:space="preserve">
58. Әбдiбеков Ж.К. </w:t>
            </w:r>
            <w:r>
              <w:br/>
            </w:r>
            <w:r>
              <w:rPr>
                <w:rFonts w:ascii="Times New Roman"/>
                <w:b w:val="false"/>
                <w:i w:val="false"/>
                <w:color w:val="000000"/>
                <w:sz w:val="20"/>
              </w:rPr>
              <w:t xml:space="preserve">
59. Қолдасов И.А. </w:t>
            </w:r>
            <w:r>
              <w:br/>
            </w:r>
            <w:r>
              <w:rPr>
                <w:rFonts w:ascii="Times New Roman"/>
                <w:b w:val="false"/>
                <w:i w:val="false"/>
                <w:color w:val="000000"/>
                <w:sz w:val="20"/>
              </w:rPr>
              <w:t xml:space="preserve">
60. Кемелбеков А.А. </w:t>
            </w:r>
            <w:r>
              <w:br/>
            </w:r>
            <w:r>
              <w:rPr>
                <w:rFonts w:ascii="Times New Roman"/>
                <w:b w:val="false"/>
                <w:i w:val="false"/>
                <w:color w:val="000000"/>
                <w:sz w:val="20"/>
              </w:rPr>
              <w:t xml:space="preserve">
61. Байбосынов А. </w:t>
            </w:r>
            <w:r>
              <w:br/>
            </w:r>
            <w:r>
              <w:rPr>
                <w:rFonts w:ascii="Times New Roman"/>
                <w:b w:val="false"/>
                <w:i w:val="false"/>
                <w:color w:val="000000"/>
                <w:sz w:val="20"/>
              </w:rPr>
              <w:t xml:space="preserve">
62. Елецқий Н.А. </w:t>
            </w:r>
            <w:r>
              <w:br/>
            </w:r>
            <w:r>
              <w:rPr>
                <w:rFonts w:ascii="Times New Roman"/>
                <w:b w:val="false"/>
                <w:i w:val="false"/>
                <w:color w:val="000000"/>
                <w:sz w:val="20"/>
              </w:rPr>
              <w:t xml:space="preserve">
63. Әлiбаев Б. </w:t>
            </w:r>
            <w:r>
              <w:br/>
            </w:r>
            <w:r>
              <w:rPr>
                <w:rFonts w:ascii="Times New Roman"/>
                <w:b w:val="false"/>
                <w:i w:val="false"/>
                <w:color w:val="000000"/>
                <w:sz w:val="20"/>
              </w:rPr>
              <w:t xml:space="preserve">
64. Миназетдинова В.В. </w:t>
            </w:r>
            <w:r>
              <w:br/>
            </w:r>
            <w:r>
              <w:rPr>
                <w:rFonts w:ascii="Times New Roman"/>
                <w:b w:val="false"/>
                <w:i w:val="false"/>
                <w:color w:val="000000"/>
                <w:sz w:val="20"/>
              </w:rPr>
              <w:t xml:space="preserve">
65. Сабденбекова Н.С. </w:t>
            </w:r>
            <w:r>
              <w:br/>
            </w:r>
            <w:r>
              <w:rPr>
                <w:rFonts w:ascii="Times New Roman"/>
                <w:b w:val="false"/>
                <w:i w:val="false"/>
                <w:color w:val="000000"/>
                <w:sz w:val="20"/>
              </w:rPr>
              <w:t xml:space="preserve">
66. Медведева Н.П. </w:t>
            </w:r>
            <w:r>
              <w:br/>
            </w:r>
            <w:r>
              <w:rPr>
                <w:rFonts w:ascii="Times New Roman"/>
                <w:b w:val="false"/>
                <w:i w:val="false"/>
                <w:color w:val="000000"/>
                <w:sz w:val="20"/>
              </w:rPr>
              <w:t xml:space="preserve">
67. Мырзақұлов А.О. </w:t>
            </w:r>
            <w:r>
              <w:br/>
            </w:r>
            <w:r>
              <w:rPr>
                <w:rFonts w:ascii="Times New Roman"/>
                <w:b w:val="false"/>
                <w:i w:val="false"/>
                <w:color w:val="000000"/>
                <w:sz w:val="20"/>
              </w:rPr>
              <w:t xml:space="preserve">
68. Қарғабаев Ж.Ш.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13872 </w:t>
            </w:r>
            <w:r>
              <w:br/>
            </w:r>
            <w:r>
              <w:rPr>
                <w:rFonts w:ascii="Times New Roman"/>
                <w:b w:val="false"/>
                <w:i w:val="false"/>
                <w:color w:val="000000"/>
                <w:sz w:val="20"/>
              </w:rPr>
              <w:t xml:space="preserve">
6334 </w:t>
            </w:r>
            <w:r>
              <w:br/>
            </w:r>
            <w:r>
              <w:rPr>
                <w:rFonts w:ascii="Times New Roman"/>
                <w:b w:val="false"/>
                <w:i w:val="false"/>
                <w:color w:val="000000"/>
                <w:sz w:val="20"/>
              </w:rPr>
              <w:t xml:space="preserve">
10690 </w:t>
            </w:r>
            <w:r>
              <w:br/>
            </w:r>
            <w:r>
              <w:rPr>
                <w:rFonts w:ascii="Times New Roman"/>
                <w:b w:val="false"/>
                <w:i w:val="false"/>
                <w:color w:val="000000"/>
                <w:sz w:val="20"/>
              </w:rPr>
              <w:t xml:space="preserve">
10188 </w:t>
            </w:r>
            <w:r>
              <w:br/>
            </w:r>
            <w:r>
              <w:rPr>
                <w:rFonts w:ascii="Times New Roman"/>
                <w:b w:val="false"/>
                <w:i w:val="false"/>
                <w:color w:val="000000"/>
                <w:sz w:val="20"/>
              </w:rPr>
              <w:t xml:space="preserve">
9246 </w:t>
            </w:r>
            <w:r>
              <w:br/>
            </w:r>
            <w:r>
              <w:rPr>
                <w:rFonts w:ascii="Times New Roman"/>
                <w:b w:val="false"/>
                <w:i w:val="false"/>
                <w:color w:val="000000"/>
                <w:sz w:val="20"/>
              </w:rPr>
              <w:t xml:space="preserve">
7598 </w:t>
            </w:r>
            <w:r>
              <w:br/>
            </w:r>
            <w:r>
              <w:rPr>
                <w:rFonts w:ascii="Times New Roman"/>
                <w:b w:val="false"/>
                <w:i w:val="false"/>
                <w:color w:val="000000"/>
                <w:sz w:val="20"/>
              </w:rPr>
              <w:t xml:space="preserve">
10881 </w:t>
            </w:r>
            <w:r>
              <w:br/>
            </w:r>
            <w:r>
              <w:rPr>
                <w:rFonts w:ascii="Times New Roman"/>
                <w:b w:val="false"/>
                <w:i w:val="false"/>
                <w:color w:val="000000"/>
                <w:sz w:val="20"/>
              </w:rPr>
              <w:t xml:space="preserve">
8622 </w:t>
            </w:r>
            <w:r>
              <w:br/>
            </w:r>
            <w:r>
              <w:rPr>
                <w:rFonts w:ascii="Times New Roman"/>
                <w:b w:val="false"/>
                <w:i w:val="false"/>
                <w:color w:val="000000"/>
                <w:sz w:val="20"/>
              </w:rPr>
              <w:t xml:space="preserve">
9639 </w:t>
            </w:r>
            <w:r>
              <w:br/>
            </w:r>
            <w:r>
              <w:rPr>
                <w:rFonts w:ascii="Times New Roman"/>
                <w:b w:val="false"/>
                <w:i w:val="false"/>
                <w:color w:val="000000"/>
                <w:sz w:val="20"/>
              </w:rPr>
              <w:t xml:space="preserve">
12833 </w:t>
            </w:r>
            <w:r>
              <w:br/>
            </w:r>
            <w:r>
              <w:rPr>
                <w:rFonts w:ascii="Times New Roman"/>
                <w:b w:val="false"/>
                <w:i w:val="false"/>
                <w:color w:val="000000"/>
                <w:sz w:val="20"/>
              </w:rPr>
              <w:t xml:space="preserve">
6555 </w:t>
            </w:r>
            <w:r>
              <w:br/>
            </w:r>
            <w:r>
              <w:rPr>
                <w:rFonts w:ascii="Times New Roman"/>
                <w:b w:val="false"/>
                <w:i w:val="false"/>
                <w:color w:val="000000"/>
                <w:sz w:val="20"/>
              </w:rPr>
              <w:t xml:space="preserve">
12353 </w:t>
            </w:r>
            <w:r>
              <w:br/>
            </w:r>
            <w:r>
              <w:rPr>
                <w:rFonts w:ascii="Times New Roman"/>
                <w:b w:val="false"/>
                <w:i w:val="false"/>
                <w:color w:val="000000"/>
                <w:sz w:val="20"/>
              </w:rPr>
              <w:t xml:space="preserve">
7806 </w:t>
            </w:r>
            <w:r>
              <w:br/>
            </w:r>
            <w:r>
              <w:rPr>
                <w:rFonts w:ascii="Times New Roman"/>
                <w:b w:val="false"/>
                <w:i w:val="false"/>
                <w:color w:val="000000"/>
                <w:sz w:val="20"/>
              </w:rPr>
              <w:t xml:space="preserve">
7573 </w:t>
            </w:r>
            <w:r>
              <w:br/>
            </w:r>
            <w:r>
              <w:rPr>
                <w:rFonts w:ascii="Times New Roman"/>
                <w:b w:val="false"/>
                <w:i w:val="false"/>
                <w:color w:val="000000"/>
                <w:sz w:val="20"/>
              </w:rPr>
              <w:t xml:space="preserve">
5514 </w:t>
            </w:r>
            <w:r>
              <w:br/>
            </w:r>
            <w:r>
              <w:rPr>
                <w:rFonts w:ascii="Times New Roman"/>
                <w:b w:val="false"/>
                <w:i w:val="false"/>
                <w:color w:val="000000"/>
                <w:sz w:val="20"/>
              </w:rPr>
              <w:t xml:space="preserve">
8109 </w:t>
            </w:r>
            <w:r>
              <w:br/>
            </w:r>
            <w:r>
              <w:rPr>
                <w:rFonts w:ascii="Times New Roman"/>
                <w:b w:val="false"/>
                <w:i w:val="false"/>
                <w:color w:val="000000"/>
                <w:sz w:val="20"/>
              </w:rPr>
              <w:t xml:space="preserve">
14407 </w:t>
            </w:r>
            <w:r>
              <w:br/>
            </w:r>
            <w:r>
              <w:rPr>
                <w:rFonts w:ascii="Times New Roman"/>
                <w:b w:val="false"/>
                <w:i w:val="false"/>
                <w:color w:val="000000"/>
                <w:sz w:val="20"/>
              </w:rPr>
              <w:t xml:space="preserve">
6630 </w:t>
            </w:r>
            <w:r>
              <w:br/>
            </w:r>
            <w:r>
              <w:rPr>
                <w:rFonts w:ascii="Times New Roman"/>
                <w:b w:val="false"/>
                <w:i w:val="false"/>
                <w:color w:val="000000"/>
                <w:sz w:val="20"/>
              </w:rPr>
              <w:t xml:space="preserve">
3680 </w:t>
            </w:r>
            <w:r>
              <w:br/>
            </w:r>
            <w:r>
              <w:rPr>
                <w:rFonts w:ascii="Times New Roman"/>
                <w:b w:val="false"/>
                <w:i w:val="false"/>
                <w:color w:val="000000"/>
                <w:sz w:val="20"/>
              </w:rPr>
              <w:t xml:space="preserve">
5500 </w:t>
            </w:r>
            <w:r>
              <w:br/>
            </w:r>
            <w:r>
              <w:rPr>
                <w:rFonts w:ascii="Times New Roman"/>
                <w:b w:val="false"/>
                <w:i w:val="false"/>
                <w:color w:val="000000"/>
                <w:sz w:val="20"/>
              </w:rPr>
              <w:t xml:space="preserve">
4494 </w:t>
            </w:r>
            <w:r>
              <w:br/>
            </w:r>
            <w:r>
              <w:rPr>
                <w:rFonts w:ascii="Times New Roman"/>
                <w:b w:val="false"/>
                <w:i w:val="false"/>
                <w:color w:val="000000"/>
                <w:sz w:val="20"/>
              </w:rPr>
              <w:t xml:space="preserve">
4443 </w:t>
            </w:r>
            <w:r>
              <w:br/>
            </w:r>
            <w:r>
              <w:rPr>
                <w:rFonts w:ascii="Times New Roman"/>
                <w:b w:val="false"/>
                <w:i w:val="false"/>
                <w:color w:val="000000"/>
                <w:sz w:val="20"/>
              </w:rPr>
              <w:t xml:space="preserve">
7762 </w:t>
            </w:r>
            <w:r>
              <w:br/>
            </w:r>
            <w:r>
              <w:rPr>
                <w:rFonts w:ascii="Times New Roman"/>
                <w:b w:val="false"/>
                <w:i w:val="false"/>
                <w:color w:val="000000"/>
                <w:sz w:val="20"/>
              </w:rPr>
              <w:t xml:space="preserve">
12715 </w:t>
            </w:r>
            <w:r>
              <w:br/>
            </w:r>
            <w:r>
              <w:rPr>
                <w:rFonts w:ascii="Times New Roman"/>
                <w:b w:val="false"/>
                <w:i w:val="false"/>
                <w:color w:val="000000"/>
                <w:sz w:val="20"/>
              </w:rPr>
              <w:t xml:space="preserve">
5932 </w:t>
            </w:r>
            <w:r>
              <w:br/>
            </w:r>
            <w:r>
              <w:rPr>
                <w:rFonts w:ascii="Times New Roman"/>
                <w:b w:val="false"/>
                <w:i w:val="false"/>
                <w:color w:val="000000"/>
                <w:sz w:val="20"/>
              </w:rPr>
              <w:t xml:space="preserve">
11143 </w:t>
            </w:r>
            <w:r>
              <w:br/>
            </w:r>
            <w:r>
              <w:rPr>
                <w:rFonts w:ascii="Times New Roman"/>
                <w:b w:val="false"/>
                <w:i w:val="false"/>
                <w:color w:val="000000"/>
                <w:sz w:val="20"/>
              </w:rPr>
              <w:t xml:space="preserve">
2445 </w:t>
            </w:r>
            <w:r>
              <w:br/>
            </w:r>
            <w:r>
              <w:rPr>
                <w:rFonts w:ascii="Times New Roman"/>
                <w:b w:val="false"/>
                <w:i w:val="false"/>
                <w:color w:val="000000"/>
                <w:sz w:val="20"/>
              </w:rPr>
              <w:t xml:space="preserve">
17295 </w:t>
            </w:r>
            <w:r>
              <w:br/>
            </w:r>
            <w:r>
              <w:rPr>
                <w:rFonts w:ascii="Times New Roman"/>
                <w:b w:val="false"/>
                <w:i w:val="false"/>
                <w:color w:val="000000"/>
                <w:sz w:val="20"/>
              </w:rPr>
              <w:t xml:space="preserve">
7244 </w:t>
            </w:r>
            <w:r>
              <w:br/>
            </w:r>
            <w:r>
              <w:rPr>
                <w:rFonts w:ascii="Times New Roman"/>
                <w:b w:val="false"/>
                <w:i w:val="false"/>
                <w:color w:val="000000"/>
                <w:sz w:val="20"/>
              </w:rPr>
              <w:t xml:space="preserve">
4793 </w:t>
            </w:r>
            <w:r>
              <w:br/>
            </w:r>
            <w:r>
              <w:rPr>
                <w:rFonts w:ascii="Times New Roman"/>
                <w:b w:val="false"/>
                <w:i w:val="false"/>
                <w:color w:val="000000"/>
                <w:sz w:val="20"/>
              </w:rPr>
              <w:t xml:space="preserve">
17524 </w:t>
            </w:r>
            <w:r>
              <w:br/>
            </w:r>
            <w:r>
              <w:rPr>
                <w:rFonts w:ascii="Times New Roman"/>
                <w:b w:val="false"/>
                <w:i w:val="false"/>
                <w:color w:val="000000"/>
                <w:sz w:val="20"/>
              </w:rPr>
              <w:t xml:space="preserve">
10138 </w:t>
            </w:r>
            <w:r>
              <w:br/>
            </w:r>
            <w:r>
              <w:rPr>
                <w:rFonts w:ascii="Times New Roman"/>
                <w:b w:val="false"/>
                <w:i w:val="false"/>
                <w:color w:val="000000"/>
                <w:sz w:val="20"/>
              </w:rPr>
              <w:t xml:space="preserve">
10188 </w:t>
            </w:r>
            <w:r>
              <w:br/>
            </w:r>
            <w:r>
              <w:rPr>
                <w:rFonts w:ascii="Times New Roman"/>
                <w:b w:val="false"/>
                <w:i w:val="false"/>
                <w:color w:val="000000"/>
                <w:sz w:val="20"/>
              </w:rPr>
              <w:t xml:space="preserve">
15088 </w:t>
            </w:r>
            <w:r>
              <w:br/>
            </w:r>
            <w:r>
              <w:rPr>
                <w:rFonts w:ascii="Times New Roman"/>
                <w:b w:val="false"/>
                <w:i w:val="false"/>
                <w:color w:val="000000"/>
                <w:sz w:val="20"/>
              </w:rPr>
              <w:t xml:space="preserve">
9610 </w:t>
            </w:r>
            <w:r>
              <w:br/>
            </w:r>
            <w:r>
              <w:rPr>
                <w:rFonts w:ascii="Times New Roman"/>
                <w:b w:val="false"/>
                <w:i w:val="false"/>
                <w:color w:val="000000"/>
                <w:sz w:val="20"/>
              </w:rPr>
              <w:t xml:space="preserve">
10928 </w:t>
            </w:r>
            <w:r>
              <w:br/>
            </w:r>
            <w:r>
              <w:rPr>
                <w:rFonts w:ascii="Times New Roman"/>
                <w:b w:val="false"/>
                <w:i w:val="false"/>
                <w:color w:val="000000"/>
                <w:sz w:val="20"/>
              </w:rPr>
              <w:t xml:space="preserve">
2816 </w:t>
            </w:r>
            <w:r>
              <w:br/>
            </w:r>
            <w:r>
              <w:rPr>
                <w:rFonts w:ascii="Times New Roman"/>
                <w:b w:val="false"/>
                <w:i w:val="false"/>
                <w:color w:val="000000"/>
                <w:sz w:val="20"/>
              </w:rPr>
              <w:t xml:space="preserve">
12013 </w:t>
            </w:r>
            <w:r>
              <w:br/>
            </w:r>
            <w:r>
              <w:rPr>
                <w:rFonts w:ascii="Times New Roman"/>
                <w:b w:val="false"/>
                <w:i w:val="false"/>
                <w:color w:val="000000"/>
                <w:sz w:val="20"/>
              </w:rPr>
              <w:t xml:space="preserve">
4956 </w:t>
            </w:r>
            <w:r>
              <w:br/>
            </w:r>
            <w:r>
              <w:rPr>
                <w:rFonts w:ascii="Times New Roman"/>
                <w:b w:val="false"/>
                <w:i w:val="false"/>
                <w:color w:val="000000"/>
                <w:sz w:val="20"/>
              </w:rPr>
              <w:t xml:space="preserve">
7445 </w:t>
            </w:r>
            <w:r>
              <w:br/>
            </w:r>
            <w:r>
              <w:rPr>
                <w:rFonts w:ascii="Times New Roman"/>
                <w:b w:val="false"/>
                <w:i w:val="false"/>
                <w:color w:val="000000"/>
                <w:sz w:val="20"/>
              </w:rPr>
              <w:t xml:space="preserve">
12442 </w:t>
            </w:r>
            <w:r>
              <w:br/>
            </w:r>
            <w:r>
              <w:rPr>
                <w:rFonts w:ascii="Times New Roman"/>
                <w:b w:val="false"/>
                <w:i w:val="false"/>
                <w:color w:val="000000"/>
                <w:sz w:val="20"/>
              </w:rPr>
              <w:t xml:space="preserve">
7667 </w:t>
            </w:r>
            <w:r>
              <w:br/>
            </w:r>
            <w:r>
              <w:rPr>
                <w:rFonts w:ascii="Times New Roman"/>
                <w:b w:val="false"/>
                <w:i w:val="false"/>
                <w:color w:val="000000"/>
                <w:sz w:val="20"/>
              </w:rPr>
              <w:t xml:space="preserve">
12371 </w:t>
            </w:r>
            <w:r>
              <w:br/>
            </w:r>
            <w:r>
              <w:rPr>
                <w:rFonts w:ascii="Times New Roman"/>
                <w:b w:val="false"/>
                <w:i w:val="false"/>
                <w:color w:val="000000"/>
                <w:sz w:val="20"/>
              </w:rPr>
              <w:t xml:space="preserve">
11238 </w:t>
            </w:r>
            <w:r>
              <w:br/>
            </w:r>
            <w:r>
              <w:rPr>
                <w:rFonts w:ascii="Times New Roman"/>
                <w:b w:val="false"/>
                <w:i w:val="false"/>
                <w:color w:val="000000"/>
                <w:sz w:val="20"/>
              </w:rPr>
              <w:t xml:space="preserve">
12715 </w:t>
            </w:r>
            <w:r>
              <w:br/>
            </w:r>
            <w:r>
              <w:rPr>
                <w:rFonts w:ascii="Times New Roman"/>
                <w:b w:val="false"/>
                <w:i w:val="false"/>
                <w:color w:val="000000"/>
                <w:sz w:val="20"/>
              </w:rPr>
              <w:t xml:space="preserve">
8757 </w:t>
            </w:r>
            <w:r>
              <w:br/>
            </w:r>
            <w:r>
              <w:rPr>
                <w:rFonts w:ascii="Times New Roman"/>
                <w:b w:val="false"/>
                <w:i w:val="false"/>
                <w:color w:val="000000"/>
                <w:sz w:val="20"/>
              </w:rPr>
              <w:t xml:space="preserve">
4884 </w:t>
            </w:r>
            <w:r>
              <w:br/>
            </w:r>
            <w:r>
              <w:rPr>
                <w:rFonts w:ascii="Times New Roman"/>
                <w:b w:val="false"/>
                <w:i w:val="false"/>
                <w:color w:val="000000"/>
                <w:sz w:val="20"/>
              </w:rPr>
              <w:t xml:space="preserve">
6829 </w:t>
            </w:r>
            <w:r>
              <w:br/>
            </w:r>
            <w:r>
              <w:rPr>
                <w:rFonts w:ascii="Times New Roman"/>
                <w:b w:val="false"/>
                <w:i w:val="false"/>
                <w:color w:val="000000"/>
                <w:sz w:val="20"/>
              </w:rPr>
              <w:t xml:space="preserve">
4647 </w:t>
            </w:r>
            <w:r>
              <w:br/>
            </w:r>
            <w:r>
              <w:rPr>
                <w:rFonts w:ascii="Times New Roman"/>
                <w:b w:val="false"/>
                <w:i w:val="false"/>
                <w:color w:val="000000"/>
                <w:sz w:val="20"/>
              </w:rPr>
              <w:t xml:space="preserve">
3161 </w:t>
            </w:r>
            <w:r>
              <w:br/>
            </w:r>
            <w:r>
              <w:rPr>
                <w:rFonts w:ascii="Times New Roman"/>
                <w:b w:val="false"/>
                <w:i w:val="false"/>
                <w:color w:val="000000"/>
                <w:sz w:val="20"/>
              </w:rPr>
              <w:t xml:space="preserve">
4578 </w:t>
            </w:r>
            <w:r>
              <w:br/>
            </w:r>
            <w:r>
              <w:rPr>
                <w:rFonts w:ascii="Times New Roman"/>
                <w:b w:val="false"/>
                <w:i w:val="false"/>
                <w:color w:val="000000"/>
                <w:sz w:val="20"/>
              </w:rPr>
              <w:t xml:space="preserve">
3966 </w:t>
            </w:r>
            <w:r>
              <w:br/>
            </w:r>
            <w:r>
              <w:rPr>
                <w:rFonts w:ascii="Times New Roman"/>
                <w:b w:val="false"/>
                <w:i w:val="false"/>
                <w:color w:val="000000"/>
                <w:sz w:val="20"/>
              </w:rPr>
              <w:t xml:space="preserve">
5448 </w:t>
            </w:r>
            <w:r>
              <w:br/>
            </w:r>
            <w:r>
              <w:rPr>
                <w:rFonts w:ascii="Times New Roman"/>
                <w:b w:val="false"/>
                <w:i w:val="false"/>
                <w:color w:val="000000"/>
                <w:sz w:val="20"/>
              </w:rPr>
              <w:t xml:space="preserve">
5095 </w:t>
            </w:r>
            <w:r>
              <w:br/>
            </w:r>
            <w:r>
              <w:rPr>
                <w:rFonts w:ascii="Times New Roman"/>
                <w:b w:val="false"/>
                <w:i w:val="false"/>
                <w:color w:val="000000"/>
                <w:sz w:val="20"/>
              </w:rPr>
              <w:t xml:space="preserve">
15642 </w:t>
            </w:r>
            <w:r>
              <w:br/>
            </w:r>
            <w:r>
              <w:rPr>
                <w:rFonts w:ascii="Times New Roman"/>
                <w:b w:val="false"/>
                <w:i w:val="false"/>
                <w:color w:val="000000"/>
                <w:sz w:val="20"/>
              </w:rPr>
              <w:t xml:space="preserve">
4024 </w:t>
            </w:r>
            <w:r>
              <w:br/>
            </w:r>
            <w:r>
              <w:rPr>
                <w:rFonts w:ascii="Times New Roman"/>
                <w:b w:val="false"/>
                <w:i w:val="false"/>
                <w:color w:val="000000"/>
                <w:sz w:val="20"/>
              </w:rPr>
              <w:t xml:space="preserve">
1809 </w:t>
            </w:r>
            <w:r>
              <w:br/>
            </w:r>
            <w:r>
              <w:rPr>
                <w:rFonts w:ascii="Times New Roman"/>
                <w:b w:val="false"/>
                <w:i w:val="false"/>
                <w:color w:val="000000"/>
                <w:sz w:val="20"/>
              </w:rPr>
              <w:t xml:space="preserve">
2651 </w:t>
            </w:r>
            <w:r>
              <w:br/>
            </w:r>
            <w:r>
              <w:rPr>
                <w:rFonts w:ascii="Times New Roman"/>
                <w:b w:val="false"/>
                <w:i w:val="false"/>
                <w:color w:val="000000"/>
                <w:sz w:val="20"/>
              </w:rPr>
              <w:t xml:space="preserve">
8660 </w:t>
            </w:r>
            <w:r>
              <w:br/>
            </w:r>
            <w:r>
              <w:rPr>
                <w:rFonts w:ascii="Times New Roman"/>
                <w:b w:val="false"/>
                <w:i w:val="false"/>
                <w:color w:val="000000"/>
                <w:sz w:val="20"/>
              </w:rPr>
              <w:t xml:space="preserve">
4315 </w:t>
            </w:r>
            <w:r>
              <w:br/>
            </w:r>
            <w:r>
              <w:rPr>
                <w:rFonts w:ascii="Times New Roman"/>
                <w:b w:val="false"/>
                <w:i w:val="false"/>
                <w:color w:val="000000"/>
                <w:sz w:val="20"/>
              </w:rPr>
              <w:t xml:space="preserve">
3507 </w:t>
            </w:r>
            <w:r>
              <w:br/>
            </w:r>
            <w:r>
              <w:rPr>
                <w:rFonts w:ascii="Times New Roman"/>
                <w:b w:val="false"/>
                <w:i w:val="false"/>
                <w:color w:val="000000"/>
                <w:sz w:val="20"/>
              </w:rPr>
              <w:t xml:space="preserve">
9107 </w:t>
            </w:r>
            <w:r>
              <w:br/>
            </w:r>
            <w:r>
              <w:rPr>
                <w:rFonts w:ascii="Times New Roman"/>
                <w:b w:val="false"/>
                <w:i w:val="false"/>
                <w:color w:val="000000"/>
                <w:sz w:val="20"/>
              </w:rPr>
              <w:t xml:space="preserve">
5965 </w:t>
            </w:r>
            <w:r>
              <w:br/>
            </w:r>
            <w:r>
              <w:rPr>
                <w:rFonts w:ascii="Times New Roman"/>
                <w:b w:val="false"/>
                <w:i w:val="false"/>
                <w:color w:val="000000"/>
                <w:sz w:val="20"/>
              </w:rPr>
              <w:t xml:space="preserve">
5549 </w:t>
            </w:r>
            <w:r>
              <w:br/>
            </w:r>
            <w:r>
              <w:rPr>
                <w:rFonts w:ascii="Times New Roman"/>
                <w:b w:val="false"/>
                <w:i w:val="false"/>
                <w:color w:val="000000"/>
                <w:sz w:val="20"/>
              </w:rPr>
              <w:t xml:space="preserve">
4822 </w:t>
            </w:r>
            <w:r>
              <w:br/>
            </w:r>
            <w:r>
              <w:rPr>
                <w:rFonts w:ascii="Times New Roman"/>
                <w:b w:val="false"/>
                <w:i w:val="false"/>
                <w:color w:val="000000"/>
                <w:sz w:val="20"/>
              </w:rPr>
              <w:t xml:space="preserve">
12601 </w:t>
            </w:r>
            <w:r>
              <w:br/>
            </w:r>
            <w:r>
              <w:rPr>
                <w:rFonts w:ascii="Times New Roman"/>
                <w:b w:val="false"/>
                <w:i w:val="false"/>
                <w:color w:val="000000"/>
                <w:sz w:val="20"/>
              </w:rPr>
              <w:t xml:space="preserve">
7726 </w:t>
            </w:r>
            <w:r>
              <w:br/>
            </w:r>
            <w:r>
              <w:rPr>
                <w:rFonts w:ascii="Times New Roman"/>
                <w:b w:val="false"/>
                <w:i w:val="false"/>
                <w:color w:val="000000"/>
                <w:sz w:val="20"/>
              </w:rPr>
              <w:t xml:space="preserve">
10127 </w:t>
            </w:r>
            <w:r>
              <w:br/>
            </w:r>
            <w:r>
              <w:rPr>
                <w:rFonts w:ascii="Times New Roman"/>
                <w:b w:val="false"/>
                <w:i w:val="false"/>
                <w:color w:val="000000"/>
                <w:sz w:val="20"/>
              </w:rPr>
              <w:t>
</w:t>
            </w:r>
            <w:r>
              <w:rPr>
                <w:rFonts w:ascii="Times New Roman"/>
                <w:b/>
                <w:i w:val="false"/>
                <w:color w:val="000000"/>
                <w:sz w:val="20"/>
              </w:rPr>
              <w:t xml:space="preserve">557305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Есiл аудандық </w:t>
            </w:r>
            <w:r>
              <w:br/>
            </w:r>
            <w:r>
              <w:rPr>
                <w:rFonts w:ascii="Times New Roman"/>
                <w:b w:val="false"/>
                <w:i w:val="false"/>
                <w:color w:val="000000"/>
                <w:sz w:val="20"/>
              </w:rPr>
              <w:t xml:space="preserve">
сотының 2003. </w:t>
            </w:r>
            <w:r>
              <w:br/>
            </w:r>
            <w:r>
              <w:rPr>
                <w:rFonts w:ascii="Times New Roman"/>
                <w:b w:val="false"/>
                <w:i w:val="false"/>
                <w:color w:val="000000"/>
                <w:sz w:val="20"/>
              </w:rPr>
              <w:t xml:space="preserve">
25.12. шешiмi; </w:t>
            </w:r>
            <w:r>
              <w:br/>
            </w:r>
            <w:r>
              <w:rPr>
                <w:rFonts w:ascii="Times New Roman"/>
                <w:b w:val="false"/>
                <w:i w:val="false"/>
                <w:color w:val="000000"/>
                <w:sz w:val="20"/>
              </w:rPr>
              <w:t xml:space="preserve">
Ақмола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iстер жөнiндегі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2004.10.02.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Ақмола облысы </w:t>
            </w:r>
            <w:r>
              <w:br/>
            </w:r>
            <w:r>
              <w:rPr>
                <w:rFonts w:ascii="Times New Roman"/>
                <w:b w:val="false"/>
                <w:i w:val="false"/>
                <w:color w:val="000000"/>
                <w:sz w:val="20"/>
              </w:rPr>
              <w:t xml:space="preserve">
Есіл аудандық </w:t>
            </w:r>
            <w:r>
              <w:br/>
            </w:r>
            <w:r>
              <w:rPr>
                <w:rFonts w:ascii="Times New Roman"/>
                <w:b w:val="false"/>
                <w:i w:val="false"/>
                <w:color w:val="000000"/>
                <w:sz w:val="20"/>
              </w:rPr>
              <w:t xml:space="preserve">
сотының 2005. </w:t>
            </w:r>
            <w:r>
              <w:br/>
            </w:r>
            <w:r>
              <w:rPr>
                <w:rFonts w:ascii="Times New Roman"/>
                <w:b w:val="false"/>
                <w:i w:val="false"/>
                <w:color w:val="000000"/>
                <w:sz w:val="20"/>
              </w:rPr>
              <w:t xml:space="preserve">
16.01. </w:t>
            </w:r>
            <w:r>
              <w:br/>
            </w:r>
            <w:r>
              <w:rPr>
                <w:rFonts w:ascii="Times New Roman"/>
                <w:b w:val="false"/>
                <w:i w:val="false"/>
                <w:color w:val="000000"/>
                <w:sz w:val="20"/>
              </w:rPr>
              <w:t xml:space="preserve">
ұйғарымы;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 В.Т.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Есiл аудандық </w:t>
            </w:r>
            <w:r>
              <w:br/>
            </w:r>
            <w:r>
              <w:rPr>
                <w:rFonts w:ascii="Times New Roman"/>
                <w:b w:val="false"/>
                <w:i w:val="false"/>
                <w:color w:val="000000"/>
                <w:sz w:val="20"/>
              </w:rPr>
              <w:t xml:space="preserve">
сотының 2003. </w:t>
            </w:r>
            <w:r>
              <w:br/>
            </w:r>
            <w:r>
              <w:rPr>
                <w:rFonts w:ascii="Times New Roman"/>
                <w:b w:val="false"/>
                <w:i w:val="false"/>
                <w:color w:val="000000"/>
                <w:sz w:val="20"/>
              </w:rPr>
              <w:t xml:space="preserve">
25.12. шешімі; </w:t>
            </w:r>
            <w:r>
              <w:br/>
            </w:r>
            <w:r>
              <w:rPr>
                <w:rFonts w:ascii="Times New Roman"/>
                <w:b w:val="false"/>
                <w:i w:val="false"/>
                <w:color w:val="000000"/>
                <w:sz w:val="20"/>
              </w:rPr>
              <w:t xml:space="preserve">
Ақмола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iстер жөнiндегі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2004.10.02.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Ақмола облысы </w:t>
            </w:r>
            <w:r>
              <w:br/>
            </w:r>
            <w:r>
              <w:rPr>
                <w:rFonts w:ascii="Times New Roman"/>
                <w:b w:val="false"/>
                <w:i w:val="false"/>
                <w:color w:val="000000"/>
                <w:sz w:val="20"/>
              </w:rPr>
              <w:t xml:space="preserve">
Есiл аудандық </w:t>
            </w:r>
            <w:r>
              <w:br/>
            </w:r>
            <w:r>
              <w:rPr>
                <w:rFonts w:ascii="Times New Roman"/>
                <w:b w:val="false"/>
                <w:i w:val="false"/>
                <w:color w:val="000000"/>
                <w:sz w:val="20"/>
              </w:rPr>
              <w:t xml:space="preserve">
сотының 2005. </w:t>
            </w:r>
            <w:r>
              <w:br/>
            </w:r>
            <w:r>
              <w:rPr>
                <w:rFonts w:ascii="Times New Roman"/>
                <w:b w:val="false"/>
                <w:i w:val="false"/>
                <w:color w:val="000000"/>
                <w:sz w:val="20"/>
              </w:rPr>
              <w:t xml:space="preserve">
16.01. </w:t>
            </w:r>
            <w:r>
              <w:br/>
            </w:r>
            <w:r>
              <w:rPr>
                <w:rFonts w:ascii="Times New Roman"/>
                <w:b w:val="false"/>
                <w:i w:val="false"/>
                <w:color w:val="000000"/>
                <w:sz w:val="20"/>
              </w:rPr>
              <w:t xml:space="preserve">
ұйғарымы;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Смирнова Н.И.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1386815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r>
              <w:rPr>
                <w:rFonts w:ascii="Times New Roman"/>
                <w:b w:val="false"/>
                <w:i w:val="false"/>
                <w:color w:val="000000"/>
                <w:sz w:val="20"/>
              </w:rPr>
              <w:t xml:space="preserve">                                 </w:t>
            </w:r>
            <w:r>
              <w:rPr>
                <w:rFonts w:ascii="Times New Roman"/>
                <w:b/>
                <w:i w:val="false"/>
                <w:color w:val="000000"/>
                <w:sz w:val="20"/>
              </w:rPr>
              <w:t xml:space="preserve">1386815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