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e123" w14:textId="6fae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 алуға конкурстар өткізу жөнiндегi комиссияны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19 тамыздағы N 849 қаулысы. Күші жойылды - ҚР Үкіметінің 2006.03.02. N 145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"Жер қойнауы және жер қойнауын пайдалану туралы" Қазақстан Республикасының 1996 жылғы 27 қаңтардағы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41-7-бабының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жер қойнауын пайдалану құқығын алуға конкурстар өткiзу жөнiндегi комиссия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 минералдық ресурстар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Iзмұхамбетов  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Бақтықожа Салахатдинұлы   минералдық ресурстар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вице-министрi,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Өжкенов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Сұлтанұлы           минералдық ресурстар министрлiгi Геология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және жер қойнауын пайдалану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Қонақаев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Саяхат Алпысұлы           минералдық ресурстар министрлігі Жep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қойнауын пайдаланудағы тiкелей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инвестициялар департаментiнiң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Шыналиев 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Ғазиз Қоршабекұлы         Министрi Кеңсесiнiң Өндiрiстiк сала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инфрақұрылым бөлiмi меңгерушiсiнiң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Әбдiреев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Батырбек Сейтенұлы        сауда министрлігінің Өнеркәсiп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ғылыми-техникалық дамыту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Мұсабек Исаұлы            минералдық ресурстар министрлігі 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өнеркәсiбi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Тілеулесов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Биғали Жақсылықұлы        министрлiгiнiң Салық комитетi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өңiраралық салық комитетінiң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Омарова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Бақытжамал Жәкенқызы      бюджеттiк жоспарлау министрлiгiнiң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саясаты және болжамдар департаментi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қойнауын пайдаланушыларға салық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Әбiшева                 -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Алиса Біләлқызы           қорғау министрлiгi Стратегиялық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экологиялық бағалау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Сейтiмбетов             - Қазақстан Республикасы Әдiлет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Дәулетияр Сахидоллаұлы    Заңға тәуелдi кесiмдер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бөлiм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Жергiлiктi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органның өкiлi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(объектiнің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тиесiлілігіне қарай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шақырылады).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"Жер қойнауын пайдалану құқығын алуға инвестициялық бағдарламалардың конкурстарын өткiзу жөнiндегi комиссия құру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 2003 жылғы 8 қыркүйектегi N 909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енгiзіледi.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