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6f27" w14:textId="b586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Авиациялық отынды әкетуге уақытша тыйым салуды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тамыздағы N 850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 экономикасының мұқтаждары үшiн авиациялық отынның қажеттi қорын жасау мақсатында және Қазақстан Республикасының 2003 жылғы 5 сәуiрдегi Кеден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қолданысқа енгiзiлген сәтiнен бастап 2006 жылғы 28 ақпан кезеңiнде осы қаулы қолданысқа енгiзiлгенге дейiн мерзiмдiк декларациялау рәсiмi бойынша бұрын ресiмделген, сондай-ақ арнайы кедендiк режимге орналастырылатын: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реактивтi отынды (ЕурАзЭҚ СЭҚ ТН коды 2710 19 210 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өзгелерiн (ЕурАзЭҚ СЭҚ ТН коды 2710 19 250 0) қоспағанда, авиациялық отынды Қазақстан Республикасының аумағынан әкетуге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2005.12.31.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қараңыз), 2006.02.06.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4-тармақтан қараңыз)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Кедендiк бақылау комитетi осы қаулының 1-тармағын орындау жөнiнде қажеттi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iстер министрлiгi белгiленген тәртiппен Еуразия экономикалық қоғамдастығының Интеграциялық комитетiн Қазақстан Республикасы осы қаулының 1-тармағына сәйкес Қазақстан Республикасының аумағынан авиациялық отынды әкетуге тыйым салуды енгiзгендiгi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