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8c6" w14:textId="af6e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853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кейбiр заңнамалық актiлерiне мемлекеттiк басқару деңгейлерi арасында өкiлеттiктердiң аражігін ажырату және бюджеттiк қатынастар мәселелерi бойынша өзгерiстер мен толықтырулар енгiзу туралы </w:t>
      </w:r>
      <w:r>
        <w:rPr>
          <w:rFonts w:ascii="Times New Roman"/>
          <w:b w:val="false"/>
          <w:i w:val="false"/>
          <w:color w:val="000000"/>
          <w:sz w:val="28"/>
        </w:rPr>
        <w:t>" 2004 жылғы 20 желтоқсандағы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кейбiр заңнамалық актілерiне лицензиялау мәселелерi бойынша өзгерiстер мен толықтырулар енгiзу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15 сәуiрдегi Заңдарына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енгізiлсiн: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iске асыру туралы" Қазақстан Республикасы Үкiметiнiң 1995 жылғы 29 желтоқсандағы N 1894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 мынадай мазмұндағы реттiк нөмiрi 27-1-жолмен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"27-1 Облыстық (республикалық  турагенттік туроператорлық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маңызы бар қаланың,      қызметтi және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астананың) атқарушы      нұсқаушысының қызметтерiн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органдар                 жүзеге асыру";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 тармақшаның күші жойылды - ҚР Үкіметінің 2007.06.11.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481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3)-тармақшаның күші жойылды - ҚР Үкіметінің 2007.07.19.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