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6b7c" w14:textId="e9e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1995 жылғы 29 желтоқсандағы N 1894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855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Қазақстан Республикасының Заңын іске асыру туралы" Қазақстан Республикасы Үкiметiнiң 1995 жылғы 29 желтоқсандағы N 1894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1995 ж., N 41, 515-құжат) мынадай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Лицензиялауға жататын қызметтiң түрлерiне лицензиялар беруге өкілеттік берiлген мемлекеттiк органдардың (лицензиарлардың) тiзбесінде: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3-жолдың 3-бағанында "қауiптi жүктердi тасымалдау үшін қолданылатын темiр жол жылжымалы құрамын, арнайы контейнерлердi жасау және жөндеу;" деген сөздер "темiр жол жылжымалы құрамын жасау және жөндеу; қауіптi жүктердi тасымалдау үшiн қолданылатын арнайы контейнерлердi жасау және жөндеу;"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4-жолдың 3-бағаны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заңнамалық кесiмдерiне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атом энергиясын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байланысты барлық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түрлерi;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арнайы қорғану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қолдану қажеттігінсiз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 үшiн рұқсат 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нормадан асатын мөлшердегi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радиоактивтi заттарды қамтитын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өнiмдердi дайындау және сату;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радиоактивтi заттар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изотоптарды пайдалана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рентген жабдығын,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жабдықтарды әзiрлеу, өндiру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сату.";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5-жолдың 3-бағанының алтыншы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"минералды шикiзатты өңдеу (Қазақстан Республикасының Үкiметi бекiтетiн тiзбе бойынша кең таралған пайдалы қазбаларды өңдеудi қоспағанда)";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6-жолдың 3-бағанының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"Өнеркәсiптiк жарылу-өртену қаупi бар және тау-кен өндiрiстерiн, магистральды газ-мұнай құбырларын, көтергiш құрылыстарды, сондай-ақ қысыммен жұмыс iстейтiн қазандықтарды, сауыттар мен өткiзгiш құбырларды жобалау (құрылысқа арналған жобалау жұмыстары). Өндiрiстердiң, жабдықтардың, объектiлердiң, жұмыстардың (қызметтердiң) тiзбесiн Қазақстан Республикасының Үкiметi бекiтедi;";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10-жолдың 3-бағанының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 қозғалысы қауiпсiздiгiн қамтамасыз етуге байланысты қызмет: жол қозғалысын техникалық реттеу құралдарын орнату, монтаждау, жөндеу, пайдалану;";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11-жолдың 3-бағанының бiрiншi абзацы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14-жолдың 3-бағанының бiрiншi абзацында "түгендеу,"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16-жолдың 3-бағанының екiншi абзацы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17-2-жолдың 3-бағанында "нотариустардың қызметi" деген сөздер "нотариаттық қызмет" деген сөздермен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26-жолдың 3-бағанда: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саласындағы қызмет, Алматы қаласының аумағында жүзеге асырылатын қызметтен басқа: ветеринарлық мақсаттағы препараттарды өндiру және сату; ветеринарлық мақсаттарға арналған дәрiлiк заттарды, биологиялық препараттарды сату; жануарлардан алынатын өнiмдер мен шикiзаттарға ветеринарлық-санитарлық сараптама жүргiзу; ветеринарлық емдеу-алдын алу қызметi";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"шиттi мақтаны талшықты мақтаға бастапқы өңдеу";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"27-1. Облыстық           Туроператорлық,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(республикалық            турагенттiк қызмет,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маңызы бар қаланың,       туризм нұсқаушысының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астананың)                қызметтерi;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 органдар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ойын бизнесi саласындағы қызмет;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жылу энергиясын өндiру, беру және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(жиынтық орнатылған жылу қуаты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алғанда 100 Гкал/сағатқа дейiн жылу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энергиясы көздерiнен);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жалпы бастауыш, жалпы негiзгi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жалпы орта бiлiм; кәсіптiк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бiлiм, оның iшiнде кәсiптер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кәсiптiк орта бiлiм беретiн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тұлғалардың бiлiм беру қызметi,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мектепке дейiнгi және мектептен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ұйымдардың қызметi (республикалық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бар ұйымдар орындайтын жұмыстарды,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қызметтердi қоспағанда);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заңды тұлғалардың түстi және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металдардың сынықтары мен қалдықтарын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жинауы (дайындауы), сақтауы, қайта өңдеуi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сатуы;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шетелдiк жұмыс күшiн тартуға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облыстың,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аумағында лотереялар (мемлекеттiктен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(ұлттықтан) басқа) ұйымдастыру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өткiзу;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қысыммен жұмыс iстейтiн қазандықтарды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(жиынтық жылу қуаты қоса алғанда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 Гкал/сағатқа дейiн) және құбырларды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пайдалану;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қысыммен жұмыс iстейтiн ыдыстарды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пайдалану (өнеркәсiптiк тоңазытқыш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қондырғыларының, тұрмыстық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баллондарының құрамындағы);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алкоголь өнiмiн (сырадан басқа) сақтау,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көтерме және бөлшек сату.";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3-бағанның екiншi абзацында "және сату" деген сөздер алынып тасталсын;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35-жолдың 3-бағанының екiншi абзацы алынып тасталсын;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37-жолдың 3-бағаны мынадай редакцияда жазылсын: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 "әуе көлігімен жолаушылар мен жүктердi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тасымалдау;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қауiптi жүктердi әуе көлiгiмен тасымалдау;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авиациялық жұмыстар.";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44-жолдың 3-бағаны мынадай редакцияда жазылсын: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"табиғат қорғауды жобалау,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нормалау және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сараптама саласындағы жұмыстар;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Қазақстан Республикасының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бекiтетiн тiзбе бойынша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қызметтiң экологиялық қауiптi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түрлерi;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экологиялық аудиторлық қызмет.";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Санитарлық, экологиялық және тау-кен-техникалық қадағалау органдарының, сондай-ақ мемэнергия қадағалау органының қорытындысы қажет лицензияланатын жұмыстар мен қызметтер түрлерiнiң тiзiмiнде: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"Санитарлық-эпидемиологиялық қызмет, қоршаған ортаны қорғау, өнеркәсiп қауiпсiздiгi және мемлекеттiк энергетикалық қадағалау саласындағы органдардың қорытындысы қажет лицензияланатын қызмет түрлерiнiң тiзбесi";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"I. Санитарлық қадағалау органдарының қорытындысы қажет лицензияланатын жұмыстар мен қызметтер түрлерiнiң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Санитарлық-эпидемиологиялық қызмет органдарының қорытындысы қажет лицензияланатын қызмет түрлерiнiң тiзбесi";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және 18-тармақтар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"II. Экологиялық қадағалау органдарының қорытындысы қажет лицензиялайтын жұмыстар мен қызмет түрлерiнiң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Қоршаған ортаны қорғау саласындағы органдардың қорытындысы қажет лицензияланатын қызмет түрлерiнiң тiзбесi";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Өнеркәсiптiк жарылу-өртену қаупi бар және тау-кен өндiрiстерiн, гидротехникалық құрылыстарды, магистральды газ-мұнай өнiмдерi құбырларын, көтергіш құрылыстарды, сондай-ақ қысыммен жұмыс iстейтiн қазандықтарды, сауыттар мен өткiзгiш құбырларды жобалау және пайдалану. Өндiрiстердiң, жабдықтардың, объектiлердiң, жұмыстардың (қызметтердiң) тiзбесiн Қазақстан Республикасының Үкiметi бекiтеді.";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Минералдық шикiзатты өңдеу (Қазақстан Республикасының Үкiметi бекiтетiн тiзбе бойынша кең таралған пайдалы қазбаларды өңдеудi қоспағанда).";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"III. Тау-кен техникалық қадағалау қорытындысы қажет, лицензиялайтын жұмыстар мен қызмет түрлерiнiң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Өнеркәсiп қауiпсiздiгi органдарының қорытындысы қажет, лицензияланатын қызмет түрлерiнiң тiзбесi";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Өнеркәсiптiк жарылу-өртену қаупi бар және тау-кен өндiрiстерiн, гидротехникалық құрылыстарды, магистральды газ-мұнай өнiмдерi құбырларын, көтергiш құрылыстарды, сондай-ақ қысыммен жұмыс iстейтiн қазандықтарды, сауыттар мен өткiзгiш құбырларды жобалау және пайдалану. Өндiрiстердiң, жабдықтардың, объектiлердiң, жұмыстардың (қызметтердiң) тiзбесiн Қазақстан Республикасының Үкiметi бекiтедi.";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Минералдық шикiзатты өңдеу (Қазақстан Республикасының Үкiметi бекiтетiн тiзбе бойынша кең таралған пайдалы қазбаларды өңдеудi қоспағанда).";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"IV. Мемэнергияқадағалау органдарының қорытындысы қажет лицензияланатын жұмыстар мен қызметтер түрлерiнiң тiзiмi"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Мемлекеттiк энергетикалық қадағалау органдарының қорытындысы қажет лицензияланатын қызмет түрлерiнiң тiзбесi".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