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8450" w14:textId="9188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15 шiлдедегі N 690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тамыздағы N 856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"Қарағандышахтакөмiр" жабық үлгідегi акционерлiк қоғамның кейбiр мәселелерi туралы" Қазақстан Республикасы Үкiметiнiң 2003 жылғы 15 шiлдедегi N 690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