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62ad" w14:textId="efe6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ТРACЕКA Үкiметаралық комиссиясы Тұрақты хатшылығының Қазақстан Республикасындағы Тұрақты өкiлдiгiнiң басшысын (Ұлттық хатшысын)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24 тамыздағы N 869 Қаулысы. Күші жойылды - Қазақстан Республикасы Үкіметінің 2011 жылғы 17 қыркүйектегі № 1069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2011.09.17 </w:t>
      </w:r>
      <w:r>
        <w:rPr>
          <w:rFonts w:ascii="Times New Roman"/>
          <w:b w:val="false"/>
          <w:i w:val="false"/>
          <w:color w:val="ff0000"/>
          <w:sz w:val="28"/>
        </w:rPr>
        <w:t>№ 1069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1998 жылғы 8 қыркүйектегi Еуропа-Кавказ-Азия дәлiзiн дамыту жөнiндегi халықаралық көлiк туралы негізгi көп жақты келiсiмнің 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2003 жылғы 10 қазанда ТРАСЕКА Үкiметаралық комиссиясы бекiткен ТРАСЕКА Үкiметаралық комиссиясының Тұрақты хатшылығы туралы ережеге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"Көлiк және коммуникация ғылыми-зерттеу институты" жауапкершілiгi шектеулi серiктестігінің президентi Мұрат Махметұлы Бекмағамбетов TPACEКA Үкiметаралық комиссиясы Тұрақты хатшылығының Қазақстан Республикасындағы Тұрақты өкілдігінiң басшысы (Ұлттық хатшысы) болып тағайындалсын.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iстер министрлiгi ТРАСЕКА Үкiметаралық комиссиясының Тұрақты хатшылығын қабылданған шешiм туралы хабардар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енгiзіледi.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