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abdc" w14:textId="c3ea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6 қыркүйектегі N 900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министрлігіне мыналар тағайындалсын: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Хасенов Сақташ Сатыбалдыұлы - вице-министр;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Евниев Арман Қайратұлы - вице-министр, берген өтінішіне орай Ақылбек Қажығұлұлы Күрішбаев бұл қызметтен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