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8442" w14:textId="7ee8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қыркүйектегі N 906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"2005 жылға арналған республикалық бюджеттік бағдарламалардың паспорттарын бекiту туралы" Қазақстан Республикасы Үкiметiнiң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214-1-қосымшада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халыққа қызмет көрсету орталықтарын" деген сөздер "4 халыққа қызмет көрсету орталықтарын"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"жөндеу" деген сөзден кейін "және қайта жаңарту"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"(Компьютерлер - 270 бiрлiк, принтерлер - 243 бiрлiк, үздiксіз қуаттандыру көздерi - 9 бiрлiк), серверлiк және желiлiк жабдықтар - 20 бiрлiк, ауа баптағыштар - 36 бiрлiк, көшiрме аппараттары - 36 бiрлiк, 9 шағын ATC, бағдарламалық өнiмдер" деген сөздер "(компьютерлер - 180 бiрлiк, принтерлер - 186 бiрлiк, үздiксiз қоректендіру көздерi - 6 бiрлiк), серверлiк және желілік жабдықтар - 26 бiрлiк, кондиционерлер - 16 бiрлiк, көшiру аппараттары - 16 бiрлiк, 4 шағын АТС, бағдарламалық өнiмдер, халыққа қызмет көрсетудi оңтайландыру және есепке алу цифрлық жүйесi - 2 бiрлiк"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2007.04.20.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"Астана және Алматы қалаларында "жалғыз терезе" қағидаты бойынша халыққа мемлекеттiк қызмет көрсету туралы" Қазақстан Республикасы Үкiметiнiң 2005 жылғы 24 мамырдағы N 501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Алматы қалаларындағы "жалғыз терезе" қағидаты бойынша Халыққа қызмет көрсету орталықтарының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2), 3), 4), 5) тармақшалары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