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4fb7" w14:textId="13d4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Ю.А. Гагарин атындағы ғарышкерлер даярлайтын Ресей мемлекеттiк ғылыми-зерттеу сынақ орталығында Қазақстан Республикасының сынаушы- ғарышкерлерiн даярлауға байланысты шығыс нормаларын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14 қыркүйектегі N 919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сынаушы-ғарышкерлерiн даярлау кезiндегi шығыстарға байланысты мәселелердi реттеу мақсатында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Ю.А.Гагарин атындағы ғарышкерлер даярлайтын Ресей мемлекеттiк ғылыми-зерттеу сынақ орталығында Қазақстан Республикасының сынаушы-ғарышкерлерiн даярлауға байланысты шығыс нормалары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енгiзiледi.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Үкiметінiң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2005 жылғы 14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919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бекiтiлген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</w:t>
      </w:r>
      <w:r>
        <w:rPr>
          <w:rFonts w:ascii="Times New Roman"/>
          <w:b/>
          <w:i w:val="false"/>
          <w:color w:val="000000"/>
          <w:sz w:val="28"/>
        </w:rPr>
        <w:t xml:space="preserve">Ю.А. Гагарин атындағы ғарышкерлер даярлайтын Ресей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мемлекеттiк ғылыми-зерттеу сынақ орталығында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Қазақстан Республикасының сынаушы-ғарышкерлерін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даярлауға байланысты шығыс нормалары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Шығыс нормаларына өзгеріс енгізілді - ҚР Үкіметінің 31.07.2008 </w:t>
      </w:r>
      <w:r>
        <w:rPr>
          <w:rFonts w:ascii="Times New Roman"/>
          <w:b w:val="false"/>
          <w:i w:val="false"/>
          <w:color w:val="ff0000"/>
          <w:sz w:val="28"/>
        </w:rPr>
        <w:t>N 728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(01.01.2008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  Сынаушы-ғарышкердің ай сайынғы    1500 АҚШ долларына баламалы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стипендиясы                       сома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Сынаушы-ғарышкердің отбасымен     Іс жүзiндегi шығыстар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тұруы үшiн тұрғын үйдi            (бipақ айына 2000 АҚШ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(жеке пәтердi) жалға алу ақысы    долларына баламалы сомадан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аспайды)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Ресей Федерациясынан тысқары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жерлерде қысқа мерзiмдi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iссапарларда болатын сынаушы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-ғарышкерлерге тұрғын үй-жайды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жалға алу бойынша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төлеу (тәулігіне бiр адамға):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  АҚШ-та                            260 АҚШ долларына баламалы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сомадан аспайды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  Германияда                        200 Евроға баламалы сомадан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аспайды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с)  Украинада                         100 АҚШ долларына баламалы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сомадан аспайды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д)  Қазақстанда                       100 АҚШ долларына баламалы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сомадан аспайды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Ресей Федерациясы шегiнде қысқа   550 ресей рублiне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мерзiмдi iссапарларда болатын     баламалы сомадан аспайды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сынаушы-ғарышкерлерге тұрғын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үй-жайды жалға алу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шығыстарын төлеу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(тәулiгiне бiр адамға)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Ресей Федерациясынан тысқары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жерлерде қысқа мерзiмдi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iссапарларда болатын сынаушы-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ғарышкерлерге тәулiктiк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шығыстарын өтеу нормалары: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  АҚШ-та                            72 AҚШ долларына баламалы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  Германияда                        65 Евроға баламалы сомада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с)  Украинада                         53 АҚШ долларына баламалы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д)  Қазақстанда                       55 AҚШ долларына баламалы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Ресей Федерациясы шегiнде қысқа   100 ресей рублiне баламалы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мерзiмдi iссапарларда болатын     сомада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сынаушы-ғарышкерлергө тәулiктiк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шығыстарын өтеу нормалары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Медицина мамандары әзiрлеген      28 AҚШ долларына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рационға сәйкес арнайы тағамға    баламалы сомада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тәулiктiк шығыстар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нормалары (жұмыс күндерiнде)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а)  таңертеңгiлiк ас                  9 АҚШ долларына баламалы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б)  түскi ас                          10 АҚШ долларына баламалы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в)  кешкi ас                          9 АҚШ долларына баламалы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сомада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Арнайы жаттығулар үшiн жеке       Iс жүзiндегi шығыстар бойынша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арнайы киiм және аяқ киiм         (бiрақ Ресей 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сатып алуға арналған шығыстар     сынаушы-ғарышкерлерi үшiн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нормалары                         белгiленген нормалардан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аспайды)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