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7d89" w14:textId="46b7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Мазут экспортына уақытша тыйым салуды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22 қыркүйектегі N 943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5 сәуiрдегі Кеден кодексiнiң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8-бабына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2006 жылғы 1 наурызға дейiн Қазақстан Республикасының аумағынан мазут (СЭҚ ТН коды 2710 19 610 0 - 2710 19 690 0) әкетуге тыйым салынсын.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министрлігінiң Кедендiк бақылау комитетi осы қаулының 1-тармағын орындау жөнiнде қажетті шаралар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Сыртқы iстер министрлiгi белгiленген тәртiппен Еуразия экономикалық қоғамдастығының Интеграциялық Комитетiн осы қаулының 1-тармағына сәйкес Қазақстан Республикасының мазут әкетуге тыйым салуды енгізетiнi туралы хабардар етсiн.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Республикасының Энергетика және минералдық ресурстар министрi В.С.Школьникке жүктелсiн.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алғаш рет ресми жарияланғаннан кейiн он күнтiзбелiк күн өткен соң қолданысқа енгізiледi.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Pecпубликасының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