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b08" w14:textId="e480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қыркүйектегі N 944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министрлігінің География институты сатып алудың маңызды стратегиялық мәнi бар Көксарай қарсы реттеуiшiн салу жобасының техника-экономикалық негiздемесiне тәуелсiз сараптама және Сырдария өзенiнiң көл жүйелерiне су беру үшiн ескi арналарды қалпына келтiру жөнiндегi ұсыныстарға сараптамалық бағалау жүргізу жөнiндегi қызметтердi көрсетуші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қызметтердi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пайдаланылатын қаражатты оңтайлы және тиiмдi жұмсау қағидатын сақтауды, сондай-ақ "Мемлекеттiк сатып алу туралы" Қазақстан Республикасы Заңының 21-бабының 3 және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