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a7cf" w14:textId="324a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министрлiгі Қаржылық бақылау және мемлекеттiк сатып алу комитетінің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28 қыркүйектегі N 959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Үкiметi туралы" Қазақстан Республикасының 1995 жылғы 18 желтоқсандағы Конституциялық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 Қаржылық бақылау және мемлекеттік сатып алу комитетiнің облыстар, Астана және Алматы қалалары бойынша аумақтық бөлiмшелерi - мемлекеттiк мекемелерi осы қаулыға 1-қосымшаға сәйкес Қазақстан Республикасы Қаржы министрлiгi Қаржылық бақылау және мемлекеттік сатып алу комитетінің облыстар, Астана және Алматы қалалары бойынша аумақтық басқармалары - мемлекеттiк мекемелерi болып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Қаржы министрлiгi Қаржылық бақылау және мемлекеттiк сатып алу комитетiнiң кейбiр мәселелерi" туралы Қазақстан Республикасы Үкіметінiң 2004 жылғы 29 қазандағы N 1134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43, 542-құжат) мынадай өзгерiстер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қаулымен бекiтiлген Қазақстан Республикасы Қаржы министрлiгi Қаржылық бақылау және мемлекеттік сатып алу комитетінің құрылымы осы қаулыға 2-қосымшаға сәйкес жаңа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қаулымен бекiтiлген Қазақстан Республикасы Қаржы министрлiгінің Қаржылық бақылау және мемлекеттік сатып алу комитетi аумақтық бөлiмшелерi - мемлекеттiк мекемелерінiң тiзбесi осы қаулыға 3-қосымшаға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28 қыркүйектегi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959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Қаржы министрлігінiң Қаржылық бақылау және мемлекеттiк сатып алу комитетiнiң қайта аталатын аумақтық бөлiмшелерi - мемлекеттiк мекемелерiнiң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Қаржы министрлігі             министрлiгi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Қаржылық бақылау және         және мемлекеттік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мемлекеттiк сатып алу         комитетiнің Ақмола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комитетiнiң Ақмола облысы     бойынша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бойынша Қаржылық бақылау      және мемлекеттiк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және мемлекеттік сатып aлу    басқармасына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Қаржы министрлiгi             министрлігі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Қаржылық бақылау және         және мемлекеттiк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мемлекеттiк сатып алу         комитетiнiң Ақтөбе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комитетінің Ақтөбе облысы     бойынша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бойынша Қаржылық бақылау      және мемлекеттiк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және мемлекеттiк сатып алу    басқармасына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Қаржы министрлiгi             министрлігі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Қаржылық бақылау және         және мемлекеттiк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мемлекеттік сатып алу         комитетiнiң Алматы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комитетiнiң Алматы облысы     бойынша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бойынша Қаржылық бақылау      және мемлекеттiк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және мемлекеттік сатып алу    басқармасына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Қаржы министрлігі             министрлiгi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Қаржылық бақылау және         және мемлекеттік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мемлекеттік сатып алу         комитетiнің Атырау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комитетінiң Атырау облысы     бойынша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бойынша Қаржылық бақылау      және мемлекеттік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және мемлекеттік сатып алу    басқармасына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Қаржы министрлігі             министрлiгi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Қаржылық бақылау және         және мемлекеттік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мемлекеттiк сатып алу         комитетiнiң Шығыс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комитетінiң Шығыс             облысы бойынша қаржылық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Қазақстан облысы бойынша      бақылау және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Қаржылық бақылау және         сатып алу басқармасына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мемлекеттік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Қаржы министрлiгi             министрлігі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Қаржылық бақылау және         және мемлекеттiк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мемлекеттiк сатып алу         комитетінiң Жамбыл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комитетiнiң Жамбыл облысы     бойынша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бойынша Қаржылық бақылау      және мемлекеттік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және мемлекеттік сатып алу    басқармасына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Қаржы министрлігі             министрлiгi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Қаржылық бақылау және         және мемлекеттік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мемлекеттiк сатып алу         комитетінiң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комитетiнiң Батыс Қазақстан   облысы бойынша қаржылық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облысы бойынша Қаржылық       бақылау және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бақылау және мемлекеттік      сатып алу басқармасына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сатып алу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Қаржы министрлігі             министрлігі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Қаржылық бақылау және         және мемлекеттiк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мемлекеттiк сатып алу         комитетінің Қарағанды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комитетiнiң Қарағанды         бойынша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облысы бойынша Қаржылық       және мемлекеттік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бақылау және мемлекеттiк      басқармасына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сатып алу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Қаржы министрлігі             министрлігі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Қаржылық бақылау және         және мемлекеттiк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мемлекеттік сатып алу         комитетiнiң Қостанай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комитетiнiң Қостанай облысы   бойынша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бойынша Қаржылық бақылау      және мемлекеттiк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және мемлекеттiк сатып алу    басқармасына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      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Қаржы министрлігі            министрлігі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Қаржылық бақылау және        және мемлекеттiк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мемлекеттік сатып алу        комитетiнiң Қызылорда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комитетiнiң Қызылорда        бойынша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облысы бойынша Қаржылық      және мемлекеттік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бақылау және мемлекеттiк     басқармасына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сатып алу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Қаржы министрлігі            министрлiгi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Қаржылық бақылау және        және мемлекеттiк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мемлекеттік сатып алу        комитетiнiң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комитетінiң Солтүстiк        Қазақстан облысы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Қазақстан облысы бойынша     қаржылық бақылау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Қаржылық бақылау және        мемлекеттік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мемлекеттiк сатып алу        басқармасына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Қаржы министрлiгi            министрлігі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Қаржылық бақылау және        және мемлекеттік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мемлекеттік сатып алу        комитетiнiң Маңғыстау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комитетінiң Маңғыстау        бойынша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облысы бойынша Қаржылық      және мемлекеттік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бақылау және мемлекеттiк     басқармасына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сатып алу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Қаржы министрлігі            министрлігі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Қаржылық бақылау және        және мемлекеттік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мемлекеттік сатып алу        комитетiнiң Павлодар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комитетiнiң Павлодар         бойынша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облысы бойынша Қаржылық      және мемлекеттiк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бақылау және мемлекеттік     басқармасына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сатып aлу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Қаржы министрлігі            министрлiгi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Қаржылық бақылау және        және мемлекеттік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мемлекеттiк сатып алу        комитетiнiң Оңтүстiк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комитетінiң Оңтүстiк         Қазақстан облысы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Қазақстан облысы бойынша     қаржылық бақылау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Қаржылық бақылау және        мемлекеттік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мемлекеттiк сатып алу        басқармасына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Қаржы министрлігі            министрлiгi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Қаржылық бақылау және        және мемлекеттік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мемлекеттік сатып алу        комитетiнiң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комитетiнiң Алматы қаласы    бойынша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бойынша Қаржылық бақылау     және мемлекеттік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мемлекеттік сатып алу   басқармасына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Қаржы министрлiгі            министрлiгi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Қаржылық бақылау және        және мемлекеттiк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мемлекеттiк сатып алу        комитетiнiң 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комитетiнің Астана қаласы    бойынша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бойынша Қаржылық бақылау     және мемлекеттiк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мемлекеттiк сатып алу   басқармасына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28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959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29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1134 қаулысымен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Қаржы министрлiгi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Қаржылық бақылау және мемлекеттiк сатып алу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комитетінiң құрылымы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Ұйымдастыру және кадр жұмысы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Жоспарлау, есептілік және бақылау iс-шараларын талдау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атқарылуын бақылау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Жергiлiктi бюджеттердiң атқарылуын бақылау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Несиелiк ресурстардың, гранттардың, қарыздар мен мемлекет активтерінің мақсатты пайдаланылуын бақылау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сатып алу саласындағы бақылау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сатып алуды үйлестіру және құқықтық жұмыс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сатып алу тәсiлдерiн келісу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28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959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29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1134 қаулысымен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Қаржы министрлiгi Қаржылық бақылау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және мемлекеттiк сатып алу комитетiнің аумақтық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басқармалары - мемлекеттік мекемелерінің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 Қаржылық бақылау және мемлекеттiк сатып алу комитетінің Ақмола облысы бойынша қаржылық бақылау және мемлекеттiк сатып алу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 Қаржылық бақылау және мемлекеттiк сатып алу комитетiнiң Ақтөбе облысы бойынша қаржылық бақылау және мемлекеттiк сатып алу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министрлiгi Қаржылық бақылау және мемлекеттік сатып алу комитетінің Алматы облысы бойынша қаржылық бақылау және мемлекеттік сатып алу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 Қаржылық бақылау және мемлекеттік сатып алу комитетiнің Атырау облысы бойынша қаржылық бақылау және мемлекеттік сатып алу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Қаржы министрлiгi Қаржылық бақылау және мемлекеттік сатып алу комитетiнiң Шығыс Қазақстан облысы бойынша қаржылық бақылау және мемлекеттік сатып алу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Қаржы министрлiгi Қаржылық бақылау және мемлекеттiк сатып алу комитетiнің Жамбыл облысы бойынша қаржылық бақылау және мемлекеттік сатып алу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Қаржы министрлігі Қаржылық бақылау және мемлекеттік сатып алу комитетiнің Батыс Қазақстан облысы бойынша қаржылық бақылау және мемлекеттік сатып алу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Қаржы министрлігі Қаржылық бақылау және мемлекеттiк сатып алу комитетiнiң Қарағанды облысы бойынша қаржылық бақылау және мемлекеттік сатып алу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Қаржы министрлігi Қаржылық бақылау және мемлекеттік сатып алу комитетiнiң Қостанай облысы бойынша қаржылық бақылау және мемлекеттік сатып алу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Қаржы министрлігі Қаржылық бақылау және мемлекеттік сатып алу комитетінің Қызылорда облысы бойынша қаржылық бақылау және мемлекеттік сатып алу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Қаржы министрлігі Қаржылық бақылау және мемлекеттiк сатып алу комитетiнiң Солтүстiк Қазақстан облысы бойынша қаржылық бақылау және мемлекеттiк сатып алу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 Қаржы министрлігі Қаржылық бақылау және мемлекеттік сатып алу комитетінің Маңғыстау облысы бойынша қаржылық бақылау және мемлекеттiк сатып алу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 Қаржы министрлігі Қаржылық бақылау және мемлекеттiк сатып алу комитетiнің Павлодар облысы бойынша қаржылық бақылау және мемлекеттік сатып алу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 Қаржы министрлiгi Қаржылық бақылау және мемлекеттiк сатып алу комитетiнiң Оңтүстiк Қазақстан облысы бойынша қаржылық бақылау және мемлекеттік сатып алу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Қаржы министрлiгi Қаржылық бақылау және мемлекеттiк сатып алу комитетiнiң Алматы қаласы бойынша қаржылық бақылау және мемлекеттік сатып алу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 Қаржы министрлiгi Қаржылық бақылау және мемлекеттік сатып алу комитетiнің Астана қаласы бойынша қаржылық бақылау және мемлекеттiк сатып алу басқармасы.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