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8b32b" w14:textId="b58b3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атқарушылық iс жүргiзу мәселелерi бойынша толықтырулар мен өзгерістер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2005 жылғы 30 қыркүйектегі N 976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Үкiметі  </w:t>
      </w:r>
      <w:r>
        <w:rPr>
          <w:rFonts w:ascii="Times New Roman"/>
          <w:b/>
          <w:i w:val="false"/>
          <w:color w:val="000000"/>
          <w:sz w:val="28"/>
        </w:rPr>
        <w:t xml:space="preserve">ҚАУЛЫ ЕТЕДI: </w:t>
      </w:r>
      <w:r>
        <w:br/>
      </w:r>
      <w:r>
        <w:rPr>
          <w:rFonts w:ascii="Times New Roman"/>
          <w:b w:val="false"/>
          <w:i w:val="false"/>
          <w:color w:val="000000"/>
          <w:sz w:val="28"/>
        </w:rPr>
        <w:t xml:space="preserve">
      "Қазақстан Республикасының кейбiр заңнамалық актiлерiне атқарушылық iс жүргiзу мәселелерi бойынша толықтырулар мен өзгерiстер енгізу туралы" Қазақстан Республикасы Заңының жобасы Қазақстан Республикасының Парламентi Мәжілісiнiң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Заңы  "Қазақстан Республикасының кейбiр заңнамалық </w:t>
      </w:r>
      <w:r>
        <w:br/>
      </w:r>
      <w:r>
        <w:rPr>
          <w:rFonts w:ascii="Times New Roman"/>
          <w:b/>
          <w:i w:val="false"/>
          <w:color w:val="000000"/>
        </w:rPr>
        <w:t xml:space="preserve">
актiлерiне атқарушылық iс жүргiзу мәселелерi бойынша </w:t>
      </w:r>
      <w:r>
        <w:br/>
      </w:r>
      <w:r>
        <w:rPr>
          <w:rFonts w:ascii="Times New Roman"/>
          <w:b/>
          <w:i w:val="false"/>
          <w:color w:val="000000"/>
        </w:rPr>
        <w:t xml:space="preserve">
толықтырулар мен өзгерістер енгiзу туралы"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1-Бап. </w:t>
      </w:r>
      <w:r>
        <w:rPr>
          <w:rFonts w:ascii="Times New Roman"/>
          <w:b w:val="false"/>
          <w:i w:val="false"/>
          <w:color w:val="000000"/>
          <w:sz w:val="28"/>
        </w:rPr>
        <w:t xml:space="preserve"> Қазақстан Республикасының заң актілеріне мынадай толықтырулар мен өзгерiстер енгiзілсiн: </w:t>
      </w:r>
    </w:p>
    <w:bookmarkEnd w:id="2"/>
    <w:bookmarkStart w:name="z4" w:id="3"/>
    <w:p>
      <w:pPr>
        <w:spacing w:after="0"/>
        <w:ind w:left="0"/>
        <w:jc w:val="both"/>
      </w:pPr>
      <w:r>
        <w:rPr>
          <w:rFonts w:ascii="Times New Roman"/>
          <w:b w:val="false"/>
          <w:i w:val="false"/>
          <w:color w:val="000000"/>
          <w:sz w:val="28"/>
        </w:rPr>
        <w:t>
      1. 1994 жылғы 27 желтоқсандағы Қазақстан Республикасының Азаматтық  </w:t>
      </w:r>
      <w:r>
        <w:rPr>
          <w:rFonts w:ascii="Times New Roman"/>
          <w:b w:val="false"/>
          <w:i w:val="false"/>
          <w:color w:val="000000"/>
          <w:sz w:val="28"/>
        </w:rPr>
        <w:t xml:space="preserve">кодексіне </w:t>
      </w:r>
      <w:r>
        <w:rPr>
          <w:rFonts w:ascii="Times New Roman"/>
          <w:b w:val="false"/>
          <w:i w:val="false"/>
          <w:color w:val="000000"/>
          <w:sz w:val="28"/>
        </w:rPr>
        <w:t xml:space="preserve"> (Жалпы бөлім) (Қазақстан Республикасы Жоғары Кеңесiнің Жаршысы, 1994 ж., N 23-24 (қосымша); 1995 ж., N 15-16, 109-құжат; N 20, 121-құжат; Қазақстан Республикасы Парламентiнiң Жаршысы, 1996 ж., N 2, 187-құжат; N 14, 274-құжат; N 19, 370-құжат; 1997 ж., N 1-2, 8-құжат; N 5, 55-құжат; 12, 183-құжат; 184-құжат; N 13-14, 195, 205-құжат; 1998 ж., N 2-3, 23-құжат; N 5-6, 50-құжат; N 11-12, 178-құжат; N 17-18, 224, 225-құжат; N 23, 429-құжат; 1999 ж., N 20, 727, 731-құжат; N 23, 916-құжат; 2000 ж., N 18, 336-құжат; N 22, 408-құжат; 2001 ж., N 1, 7-құжат; N 8, 52-құжат; N 17-18, 240-құжат; N 24, 338-құжат; 2002 ж., N 2, 17-құжат; N 10, 102-құжат; 2003 ж., N 1-2, 3-құжат; N 11, 56, 57, 66-құжат; N 15, 139-құжат; N 19-20, 146-құжат; 2004 ж., N 6, 42-құжат; N 10, 56-құжат; N 16, 91-құжат; N 23, 142-құжат; 2005 ж., N 10, 31-құжат; N 14, 58-құжат): </w:t>
      </w:r>
      <w:r>
        <w:br/>
      </w:r>
      <w:r>
        <w:rPr>
          <w:rFonts w:ascii="Times New Roman"/>
          <w:b w:val="false"/>
          <w:i w:val="false"/>
          <w:color w:val="000000"/>
          <w:sz w:val="28"/>
        </w:rPr>
        <w:t xml:space="preserve">
      242-баптың 3-тармақтағы: </w:t>
      </w:r>
      <w:r>
        <w:br/>
      </w:r>
      <w:r>
        <w:rPr>
          <w:rFonts w:ascii="Times New Roman"/>
          <w:b w:val="false"/>
          <w:i w:val="false"/>
          <w:color w:val="000000"/>
          <w:sz w:val="28"/>
        </w:rPr>
        <w:t xml:space="preserve">
      екiншi бөлiктегi "сақтау, бағалау" сөздерiнен кейiн ", әрi қарай пайдалану" деген сөздермен толықтырылсын; </w:t>
      </w:r>
      <w:r>
        <w:br/>
      </w:r>
      <w:r>
        <w:rPr>
          <w:rFonts w:ascii="Times New Roman"/>
          <w:b w:val="false"/>
          <w:i w:val="false"/>
          <w:color w:val="000000"/>
          <w:sz w:val="28"/>
        </w:rPr>
        <w:t xml:space="preserve">
      үшiншi бөлiктегi "сақтау, бағалау" сөздерiнен кейiн ", әрі қарай пайдалану" деген сөздермен толықтырылсын. </w:t>
      </w:r>
    </w:p>
    <w:bookmarkEnd w:id="3"/>
    <w:bookmarkStart w:name="z5" w:id="4"/>
    <w:p>
      <w:pPr>
        <w:spacing w:after="0"/>
        <w:ind w:left="0"/>
        <w:jc w:val="both"/>
      </w:pPr>
      <w:r>
        <w:rPr>
          <w:rFonts w:ascii="Times New Roman"/>
          <w:b w:val="false"/>
          <w:i w:val="false"/>
          <w:color w:val="000000"/>
          <w:sz w:val="28"/>
        </w:rPr>
        <w:t>
      2. 1997 жылғы 13 желтоқсандағы Қазақстан Республикасының Қылмыстық атқару  </w:t>
      </w:r>
      <w:r>
        <w:rPr>
          <w:rFonts w:ascii="Times New Roman"/>
          <w:b w:val="false"/>
          <w:i w:val="false"/>
          <w:color w:val="000000"/>
          <w:sz w:val="28"/>
        </w:rPr>
        <w:t xml:space="preserve">кодексіне </w:t>
      </w:r>
      <w:r>
        <w:rPr>
          <w:rFonts w:ascii="Times New Roman"/>
          <w:b w:val="false"/>
          <w:i w:val="false"/>
          <w:color w:val="000000"/>
          <w:sz w:val="28"/>
        </w:rPr>
        <w:t xml:space="preserve"> (Қазақстан Республикасы Парламентiнiң Жаршысы, 1997 ж., N 24, 337-құжат; 2000 ж., N 6, 141-құжат; N 8, 189-құжат; N 18, 339-құжат; 2001 ж., N 8, 53-құжат; N 17-18, 245-құжат; N 24, 338-құжат; 2002 ж., N 23-24, 192-құжат; 2004 ж., N 5, 22-құжат; N 23, 139, 142-құжат; N 24, 154-құжат; 2005 ж., N 13, 53-құжат): </w:t>
      </w:r>
      <w:r>
        <w:br/>
      </w:r>
      <w:r>
        <w:rPr>
          <w:rFonts w:ascii="Times New Roman"/>
          <w:b w:val="false"/>
          <w:i w:val="false"/>
          <w:color w:val="000000"/>
          <w:sz w:val="28"/>
        </w:rPr>
        <w:t xml:space="preserve">
      60-баптың 1-тармағындағы "өткiзу" деген сөз "немесе әрі қарай пайдалану" деген сөздермен толықтырылсын. </w:t>
      </w:r>
    </w:p>
    <w:bookmarkEnd w:id="4"/>
    <w:bookmarkStart w:name="z6" w:id="5"/>
    <w:p>
      <w:pPr>
        <w:spacing w:after="0"/>
        <w:ind w:left="0"/>
        <w:jc w:val="both"/>
      </w:pPr>
      <w:r>
        <w:rPr>
          <w:rFonts w:ascii="Times New Roman"/>
          <w:b w:val="false"/>
          <w:i w:val="false"/>
          <w:color w:val="000000"/>
          <w:sz w:val="28"/>
        </w:rPr>
        <w:t>
      3. 1999 жылғы 1 шiлдедегi Қазақстан Республикасының Азаматтық   </w:t>
      </w:r>
      <w:r>
        <w:rPr>
          <w:rFonts w:ascii="Times New Roman"/>
          <w:b w:val="false"/>
          <w:i w:val="false"/>
          <w:color w:val="000000"/>
          <w:sz w:val="28"/>
        </w:rPr>
        <w:t xml:space="preserve">кодексiне </w:t>
      </w:r>
      <w:r>
        <w:rPr>
          <w:rFonts w:ascii="Times New Roman"/>
          <w:b w:val="false"/>
          <w:i w:val="false"/>
          <w:color w:val="000000"/>
          <w:sz w:val="28"/>
        </w:rPr>
        <w:t xml:space="preserve"> (Ерекше бөлiм) (Қазақстан Республикасы Парламентiнің Жаршысы, 1999 ж., N 16-17, 642-құжат; N 23, 929-құжат; 2000 ж., N 3-4, 66-құжат; N 10, 244-құжат; N 22, 408-құжат; 2001 ж., N 23, 309-құжат; N 24, 338-құжат; 2002 ж., N 10, 102-құжат; 2003 ж., N 1-2, 7-құжат; N 4, 25-құжат; N 11, 56-құжат; N 14, 103-құжат; N 15, 138, 139-құжат; 2004 ж., N 3-4, 16-құжат; N 5, 25-құжат; N 6, 42-құжат; N 16, 91-құжат; N 23, 142-құжат): </w:t>
      </w:r>
    </w:p>
    <w:bookmarkEnd w:id="5"/>
    <w:p>
      <w:pPr>
        <w:spacing w:after="0"/>
        <w:ind w:left="0"/>
        <w:jc w:val="both"/>
      </w:pPr>
      <w:r>
        <w:rPr>
          <w:rFonts w:ascii="Times New Roman"/>
          <w:b w:val="false"/>
          <w:i w:val="false"/>
          <w:color w:val="000000"/>
          <w:sz w:val="28"/>
        </w:rPr>
        <w:t xml:space="preserve">      1) 741-баптағы: </w:t>
      </w:r>
      <w:r>
        <w:br/>
      </w:r>
      <w:r>
        <w:rPr>
          <w:rFonts w:ascii="Times New Roman"/>
          <w:b w:val="false"/>
          <w:i w:val="false"/>
          <w:color w:val="000000"/>
          <w:sz w:val="28"/>
        </w:rPr>
        <w:t xml:space="preserve">
      "Қазақстан Республикасының Салық кодексiнде және Қазақстан Республикасының зейнетақымен қамсыздандыру және мiндеттi әлеуметтiк сақтандыру туралы заң актiлерiнде" деген сөздер "Қазақстан Республикасының заң актілерiмен" деген сөздермен ауыстырылсын; </w:t>
      </w:r>
    </w:p>
    <w:p>
      <w:pPr>
        <w:spacing w:after="0"/>
        <w:ind w:left="0"/>
        <w:jc w:val="both"/>
      </w:pPr>
      <w:r>
        <w:rPr>
          <w:rFonts w:ascii="Times New Roman"/>
          <w:b w:val="false"/>
          <w:i w:val="false"/>
          <w:color w:val="000000"/>
          <w:sz w:val="28"/>
        </w:rPr>
        <w:t xml:space="preserve">      2) 1083-баптың 2-тармақтағы: </w:t>
      </w:r>
      <w:r>
        <w:br/>
      </w:r>
      <w:r>
        <w:rPr>
          <w:rFonts w:ascii="Times New Roman"/>
          <w:b w:val="false"/>
          <w:i w:val="false"/>
          <w:color w:val="000000"/>
          <w:sz w:val="28"/>
        </w:rPr>
        <w:t xml:space="preserve">
      екінші бөлiктегi "сақтау, бағалау" сөздерiнен кейiн ", әрі қарай пайдалану" деген сөздермен толықтырылсын; </w:t>
      </w:r>
      <w:r>
        <w:br/>
      </w:r>
      <w:r>
        <w:rPr>
          <w:rFonts w:ascii="Times New Roman"/>
          <w:b w:val="false"/>
          <w:i w:val="false"/>
          <w:color w:val="000000"/>
          <w:sz w:val="28"/>
        </w:rPr>
        <w:t xml:space="preserve">
      үшіншi бөлiктегі "сақтау, бағалау" сөздерiнен кейiн ", әрi қарай пайдалану" деген сөздермен толықтырылсын. </w:t>
      </w:r>
    </w:p>
    <w:bookmarkStart w:name="z7" w:id="6"/>
    <w:p>
      <w:pPr>
        <w:spacing w:after="0"/>
        <w:ind w:left="0"/>
        <w:jc w:val="both"/>
      </w:pPr>
      <w:r>
        <w:rPr>
          <w:rFonts w:ascii="Times New Roman"/>
          <w:b w:val="false"/>
          <w:i w:val="false"/>
          <w:color w:val="000000"/>
          <w:sz w:val="28"/>
        </w:rPr>
        <w:t>
      4. 1999 жылғы 13 шілдедегi Қазақстан Республикасының Азаматтық iс жүргізу  </w:t>
      </w:r>
      <w:r>
        <w:rPr>
          <w:rFonts w:ascii="Times New Roman"/>
          <w:b w:val="false"/>
          <w:i w:val="false"/>
          <w:color w:val="000000"/>
          <w:sz w:val="28"/>
        </w:rPr>
        <w:t xml:space="preserve">кодексіне </w:t>
      </w:r>
      <w:r>
        <w:rPr>
          <w:rFonts w:ascii="Times New Roman"/>
          <w:b w:val="false"/>
          <w:i w:val="false"/>
          <w:color w:val="000000"/>
          <w:sz w:val="28"/>
        </w:rPr>
        <w:t xml:space="preserve"> (Қазақстан Республикасы Парламентiнiң Жаршысы, 1999 ж., N 18, 644-құжат; 2000 ж., N 3-4, 66-құжат; N 10, 244-құжат; 2001 ж., N 8, 52-құжат; N 15-16, 239-құжат; N 21-22, 281-құжат; N 24, 338-құжат; 2002 ж., N 17, 155-құжат; 2003 ж., N 10, 49-құжат; N 14, 109-құжат; N 15, 138-құжат; 2004 ж., N 5, 25-құжат; N 17, 97-құжат; N 23, 140-құжат; N 24, 153-құжат; 2005 ж., N 5, 5-құжат; N 13, 53-құжат): </w:t>
      </w:r>
    </w:p>
    <w:bookmarkEnd w:id="6"/>
    <w:p>
      <w:pPr>
        <w:spacing w:after="0"/>
        <w:ind w:left="0"/>
        <w:jc w:val="both"/>
      </w:pPr>
      <w:r>
        <w:rPr>
          <w:rFonts w:ascii="Times New Roman"/>
          <w:b w:val="false"/>
          <w:i w:val="false"/>
          <w:color w:val="000000"/>
          <w:sz w:val="28"/>
        </w:rPr>
        <w:t xml:space="preserve">      1) 146-баптың бiрiншi бөліктегі: </w:t>
      </w:r>
      <w:r>
        <w:br/>
      </w:r>
      <w:r>
        <w:rPr>
          <w:rFonts w:ascii="Times New Roman"/>
          <w:b w:val="false"/>
          <w:i w:val="false"/>
          <w:color w:val="000000"/>
          <w:sz w:val="28"/>
        </w:rPr>
        <w:t xml:space="preserve">
      3) және 4) тармақшалар мынадай редакцияда жазылсын: </w:t>
      </w:r>
      <w:r>
        <w:br/>
      </w:r>
      <w:r>
        <w:rPr>
          <w:rFonts w:ascii="Times New Roman"/>
          <w:b w:val="false"/>
          <w:i w:val="false"/>
          <w:color w:val="000000"/>
          <w:sz w:val="28"/>
        </w:rPr>
        <w:t xml:space="preserve">
      "3) өндірiп алушының атауы, оның тұрғылықты жерi, тұрақты жері бойынша тіркелгені туралы мәлімет, немесе егер талапкер ұйым болып табылса оның тұрған жерi, банк реквизиті және салық төлеу тiркеу номері; </w:t>
      </w:r>
      <w:r>
        <w:br/>
      </w:r>
      <w:r>
        <w:rPr>
          <w:rFonts w:ascii="Times New Roman"/>
          <w:b w:val="false"/>
          <w:i w:val="false"/>
          <w:color w:val="000000"/>
          <w:sz w:val="28"/>
        </w:rPr>
        <w:t xml:space="preserve">
      4) борышкердiң атауы, оның тұрғылықты жерi, сондай-ақ өтiнiште сот бұйрығы шығарылғаны туралы көрсетiлсе, борышкердiң жұмыс орны туралы мәлімет, салық төлеу тiркеу номері және тұрақты мекенi бойынша тiркелгенi туралы мәлiмет, немесе, егер борышкер ұйым болып табылса, оның тұрған жері, сондай-ақ, егер өтініште сот бұйрығы шығарылғаны туралы көрсетiлсе, салық төлеушi борышкердiң банк реквизиттерi және тiркеу номері туралы мәлімет;"; </w:t>
      </w:r>
    </w:p>
    <w:p>
      <w:pPr>
        <w:spacing w:after="0"/>
        <w:ind w:left="0"/>
        <w:jc w:val="both"/>
      </w:pPr>
      <w:r>
        <w:rPr>
          <w:rFonts w:ascii="Times New Roman"/>
          <w:b w:val="false"/>
          <w:i w:val="false"/>
          <w:color w:val="000000"/>
          <w:sz w:val="28"/>
        </w:rPr>
        <w:t xml:space="preserve">      2) 150-баптың екiншi бөлiктегi: </w:t>
      </w:r>
      <w:r>
        <w:br/>
      </w:r>
      <w:r>
        <w:rPr>
          <w:rFonts w:ascii="Times New Roman"/>
          <w:b w:val="false"/>
          <w:i w:val="false"/>
          <w:color w:val="000000"/>
          <w:sz w:val="28"/>
        </w:rPr>
        <w:t xml:space="preserve">
      2) тармақшасы: </w:t>
      </w:r>
      <w:r>
        <w:br/>
      </w:r>
      <w:r>
        <w:rPr>
          <w:rFonts w:ascii="Times New Roman"/>
          <w:b w:val="false"/>
          <w:i w:val="false"/>
          <w:color w:val="000000"/>
          <w:sz w:val="28"/>
        </w:rPr>
        <w:t xml:space="preserve">
      "оның тұрғылықты жерi" сөзiнен соң ", мекен-жайы бойынша тiркеу туралы мәліметтер" сөздерiмен толықтырылсын; </w:t>
      </w:r>
      <w:r>
        <w:br/>
      </w:r>
      <w:r>
        <w:rPr>
          <w:rFonts w:ascii="Times New Roman"/>
          <w:b w:val="false"/>
          <w:i w:val="false"/>
          <w:color w:val="000000"/>
          <w:sz w:val="28"/>
        </w:rPr>
        <w:t xml:space="preserve">
      "oның тұрған жері" сөзiнен соң ", салық төлеушiнiң тiркеу нөмiрi" сөздерiмен толықтырылсын; </w:t>
      </w:r>
      <w:r>
        <w:br/>
      </w:r>
      <w:r>
        <w:rPr>
          <w:rFonts w:ascii="Times New Roman"/>
          <w:b w:val="false"/>
          <w:i w:val="false"/>
          <w:color w:val="000000"/>
          <w:sz w:val="28"/>
        </w:rPr>
        <w:t xml:space="preserve">
      3) тармақшасы мынадай редакцияда жазылсын: </w:t>
      </w:r>
      <w:r>
        <w:br/>
      </w:r>
      <w:r>
        <w:rPr>
          <w:rFonts w:ascii="Times New Roman"/>
          <w:b w:val="false"/>
          <w:i w:val="false"/>
          <w:color w:val="000000"/>
          <w:sz w:val="28"/>
        </w:rPr>
        <w:t xml:space="preserve">
      "3) жауапкердiң атауы, оның тұрғылықты жерi және, егер де талапкерге мәлiм болса, жауапкердiң жұмыс орны, салық төлеушiнiң тiркеу және мекен-жайы бойынша тiркеу туралы мәлiметтер немесе, егер жауапкер ұйым болса, егер талапкерге мәлiм болса, жауапкердiң салық төлеушiнің тiркеу нөмiрi мен банк реквизиттерi;"; </w:t>
      </w:r>
    </w:p>
    <w:p>
      <w:pPr>
        <w:spacing w:after="0"/>
        <w:ind w:left="0"/>
        <w:jc w:val="both"/>
      </w:pPr>
      <w:r>
        <w:rPr>
          <w:rFonts w:ascii="Times New Roman"/>
          <w:b w:val="false"/>
          <w:i w:val="false"/>
          <w:color w:val="000000"/>
          <w:sz w:val="28"/>
        </w:rPr>
        <w:t xml:space="preserve">      3) 236-баптағы: </w:t>
      </w:r>
      <w:r>
        <w:br/>
      </w:r>
      <w:r>
        <w:rPr>
          <w:rFonts w:ascii="Times New Roman"/>
          <w:b w:val="false"/>
          <w:i w:val="false"/>
          <w:color w:val="000000"/>
          <w:sz w:val="28"/>
        </w:rPr>
        <w:t xml:space="preserve">
      төртiншi бөлiктігіне: </w:t>
      </w:r>
      <w:r>
        <w:br/>
      </w:r>
      <w:r>
        <w:rPr>
          <w:rFonts w:ascii="Times New Roman"/>
          <w:b w:val="false"/>
          <w:i w:val="false"/>
          <w:color w:val="000000"/>
          <w:sz w:val="28"/>
        </w:rPr>
        <w:t xml:space="preserve">
      жетіншi абзац мынадай редакцияда жазылсын: </w:t>
      </w:r>
      <w:r>
        <w:br/>
      </w:r>
      <w:r>
        <w:rPr>
          <w:rFonts w:ascii="Times New Roman"/>
          <w:b w:val="false"/>
          <w:i w:val="false"/>
          <w:color w:val="000000"/>
          <w:sz w:val="28"/>
        </w:rPr>
        <w:t xml:space="preserve">
      "өндiріп алушының атауы, оның тұрақты мекенi, тұрақты мекенi бойынша тіркелгенi туралы мәлiмет, немесе егер өндiрiп алушы ұйым болып табылса, оның тұрақты орны, салық төлеу тiркеу номерi және банк реквизиттерi" деген сөздермен ауыстырылсын; </w:t>
      </w:r>
      <w:r>
        <w:br/>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"борышкердiң атауы, оның тұрғылықты жерi, сондай-ақ егер iстiң материалдарында бар болса борышкердiң жұмыс орны туралы мәлiмет, салық төлеу тiркеу номерi және тұрақты мекенi бойынша тіркелгенi туралы мәлiмет, немесе, егер борышкер ұйым болып табылса, оның тұрған жерi, сондай-ақ, егер iстің материалдарында бар болса борышкердiң салық төлеушiнiң тiркеу нөмiрi мен банк реквизиттерi туралы мәлiметтер"; </w:t>
      </w:r>
      <w:r>
        <w:br/>
      </w:r>
      <w:r>
        <w:rPr>
          <w:rFonts w:ascii="Times New Roman"/>
          <w:b w:val="false"/>
          <w:i w:val="false"/>
          <w:color w:val="000000"/>
          <w:sz w:val="28"/>
        </w:rPr>
        <w:t xml:space="preserve">
      бесiншi бөлiк мынадай мазмұндағы сөйлеммен толықтырылсын: </w:t>
      </w:r>
      <w:r>
        <w:br/>
      </w:r>
      <w:r>
        <w:rPr>
          <w:rFonts w:ascii="Times New Roman"/>
          <w:b w:val="false"/>
          <w:i w:val="false"/>
          <w:color w:val="000000"/>
          <w:sz w:val="28"/>
        </w:rPr>
        <w:t xml:space="preserve">
      "Егер сотпен талап арызды қамтамасыз ету бойынша шаралар қабылданса, орындаушылық құжатқа талап арызды қамтамасыз ету бойынша қабылданған шаралар туралы құжаттардың көшiрмелерi, соның iшiнде, егер iс материалдарында бар болса, мүлiктiк талап арызды қамтамасыз етуде тыйым салынған және оның сақталуына жауапты тұлғалардың тұратын орны туралы мәлiметтер бар құжаттардың көшiрмелерi қоса беріледi."; </w:t>
      </w:r>
    </w:p>
    <w:p>
      <w:pPr>
        <w:spacing w:after="0"/>
        <w:ind w:left="0"/>
        <w:jc w:val="both"/>
      </w:pPr>
      <w:r>
        <w:rPr>
          <w:rFonts w:ascii="Times New Roman"/>
          <w:b w:val="false"/>
          <w:i w:val="false"/>
          <w:color w:val="000000"/>
          <w:sz w:val="28"/>
        </w:rPr>
        <w:t xml:space="preserve">      4) 240-4, 240-5, 240-6 баптармен мынадай мазмұнда толықтырылсын: </w:t>
      </w:r>
    </w:p>
    <w:p>
      <w:pPr>
        <w:spacing w:after="0"/>
        <w:ind w:left="0"/>
        <w:jc w:val="both"/>
      </w:pPr>
      <w:r>
        <w:rPr>
          <w:rFonts w:ascii="Times New Roman"/>
          <w:b w:val="false"/>
          <w:i w:val="false"/>
          <w:color w:val="000000"/>
          <w:sz w:val="28"/>
        </w:rPr>
        <w:t xml:space="preserve">      "240-4 бап. Сот орындаушысының орындаушылық санкцияны өндiру </w:t>
      </w:r>
      <w:r>
        <w:br/>
      </w:r>
      <w:r>
        <w:rPr>
          <w:rFonts w:ascii="Times New Roman"/>
          <w:b w:val="false"/>
          <w:i w:val="false"/>
          <w:color w:val="000000"/>
          <w:sz w:val="28"/>
        </w:rPr>
        <w:t xml:space="preserve">
                  туралы және орындаушылық iс-әрекеттi жасау </w:t>
      </w:r>
      <w:r>
        <w:br/>
      </w:r>
      <w:r>
        <w:rPr>
          <w:rFonts w:ascii="Times New Roman"/>
          <w:b w:val="false"/>
          <w:i w:val="false"/>
          <w:color w:val="000000"/>
          <w:sz w:val="28"/>
        </w:rPr>
        <w:t xml:space="preserve">
                  бойынша шығынды өтеу туралы ұсынысын қарау </w:t>
      </w:r>
    </w:p>
    <w:p>
      <w:pPr>
        <w:spacing w:after="0"/>
        <w:ind w:left="0"/>
        <w:jc w:val="both"/>
      </w:pPr>
      <w:r>
        <w:rPr>
          <w:rFonts w:ascii="Times New Roman"/>
          <w:b w:val="false"/>
          <w:i w:val="false"/>
          <w:color w:val="000000"/>
          <w:sz w:val="28"/>
        </w:rPr>
        <w:t xml:space="preserve">      1. Сот орындаушысының орындаушылық санкцияны өндiру туралы және орындаушылық iс-әрекеттi жасау бойынша шығынды өтеу туралы ұсынысы сотқа оның келiп түскен күннен бастап он күн iшiнде судьямен шешіледi. Сот, борышкердi және өндiрiп алушыны сот орындаушысының ұсынысы келiп түскенi туралы хабардар етедi, сот мәжiлiсi өтетiн уақытын және жерiн хабарлайды. Сот мәжiлiсi өтетiн уақыты мен жерi туралы тиiсті түрде хабардар етiлген борышкердiң немесе өндiрiп алушының келмеуi iсті қарауға кедергі болып табылмайды. Сот орындаушысының ұсынысын қараған судья ұйғарым шығарады. </w:t>
      </w:r>
      <w:r>
        <w:br/>
      </w:r>
      <w:r>
        <w:rPr>
          <w:rFonts w:ascii="Times New Roman"/>
          <w:b w:val="false"/>
          <w:i w:val="false"/>
          <w:color w:val="000000"/>
          <w:sz w:val="28"/>
        </w:rPr>
        <w:t xml:space="preserve">
      2. Орындаушылық санкциясы мәселесi бойынша және орындаушылық iс-әрекеттi жасау бойынша шығынды өтеу бойынша соттың ұйғарымына жеке шағым және наразылық келтiрiлуi мүмкiн. </w:t>
      </w:r>
      <w:r>
        <w:br/>
      </w:r>
      <w:r>
        <w:rPr>
          <w:rFonts w:ascii="Times New Roman"/>
          <w:b w:val="false"/>
          <w:i w:val="false"/>
          <w:color w:val="000000"/>
          <w:sz w:val="28"/>
        </w:rPr>
        <w:t xml:space="preserve">
      3. Орындаушылық санкциясын өндiру туралы және орындаушылық iс-әрекеттi жасау бойынша шығындарды өтеу туралы соттың ұйғарымы негiзiнде орындаушылық парақ жазылады. </w:t>
      </w:r>
      <w:r>
        <w:br/>
      </w:r>
      <w:r>
        <w:rPr>
          <w:rFonts w:ascii="Times New Roman"/>
          <w:b w:val="false"/>
          <w:i w:val="false"/>
          <w:color w:val="000000"/>
          <w:sz w:val="28"/>
        </w:rPr>
        <w:t xml:space="preserve">
      4. Орындаушылық санкциясын өндіру туралы және орындаушылық іс-әрекеттi жасау бойынша шығындарды өтеу ұйғарымы, сот шешiмдерiн орындау үшiн белгіленген тәртiпте орындауға келтiріледi. </w:t>
      </w:r>
    </w:p>
    <w:p>
      <w:pPr>
        <w:spacing w:after="0"/>
        <w:ind w:left="0"/>
        <w:jc w:val="both"/>
      </w:pPr>
      <w:r>
        <w:rPr>
          <w:rFonts w:ascii="Times New Roman"/>
          <w:b w:val="false"/>
          <w:i w:val="false"/>
          <w:color w:val="000000"/>
          <w:sz w:val="28"/>
        </w:rPr>
        <w:t xml:space="preserve">      240-5 бап. Шешiмдi орындау кезiнде сот орындаушының әрекетiне </w:t>
      </w:r>
      <w:r>
        <w:br/>
      </w:r>
      <w:r>
        <w:rPr>
          <w:rFonts w:ascii="Times New Roman"/>
          <w:b w:val="false"/>
          <w:i w:val="false"/>
          <w:color w:val="000000"/>
          <w:sz w:val="28"/>
        </w:rPr>
        <w:t xml:space="preserve">
                 (әрекетсiздiгiне) шағымдану </w:t>
      </w:r>
    </w:p>
    <w:p>
      <w:pPr>
        <w:spacing w:after="0"/>
        <w:ind w:left="0"/>
        <w:jc w:val="both"/>
      </w:pPr>
      <w:r>
        <w:rPr>
          <w:rFonts w:ascii="Times New Roman"/>
          <w:b w:val="false"/>
          <w:i w:val="false"/>
          <w:color w:val="000000"/>
          <w:sz w:val="28"/>
        </w:rPr>
        <w:t xml:space="preserve">      1. Атқарушылық iс жүргiзу процесiнде немесе осындай iс-әрекет жасаудан бac тартқан сот орындаушының әрекетiне (әрекетсiздiгiне) өндiрiп алушымен немесе борышкермен шағым берiлуi мүмкiн. Шағым сот орындаушысы қызмет көрсететiн учаскiдегi аудандық сотқа, әрекет жасаған күннен (әрекет жасаудан бас тартқан) он күннiң iшiнде, сот орындаушының iс-әрекет жасау уақыты, жерi туралы хабардар етілмеген, немесе өндiрiп алушы немесе борышкерге сол күннен бастап ол туралы белгілi болса берiледi. </w:t>
      </w:r>
      <w:r>
        <w:br/>
      </w:r>
      <w:r>
        <w:rPr>
          <w:rFonts w:ascii="Times New Roman"/>
          <w:b w:val="false"/>
          <w:i w:val="false"/>
          <w:color w:val="000000"/>
          <w:sz w:val="28"/>
        </w:rPr>
        <w:t xml:space="preserve">
      Жоғары тұрған органға және лауазымды тұлғаға алдын ала өтiнiш жасау, сотқа шағым беру және оны сот қарауына қабылдау үшiн мiндетті шарт болып табылмайды. </w:t>
      </w:r>
      <w:r>
        <w:br/>
      </w:r>
      <w:r>
        <w:rPr>
          <w:rFonts w:ascii="Times New Roman"/>
          <w:b w:val="false"/>
          <w:i w:val="false"/>
          <w:color w:val="000000"/>
          <w:sz w:val="28"/>
        </w:rPr>
        <w:t xml:space="preserve">
      2. Шағым сотпен он күндiк мерзiмде қаралады. Өндiрiп алушы, борышкер және сот орындаушы сот мәжiлiсi уақыты мен жерi туралы хабардар етiледi, алайда олардың келмеуi шағымды шешу үшiн кедергi болып табылмайды. </w:t>
      </w:r>
      <w:r>
        <w:br/>
      </w:r>
      <w:r>
        <w:rPr>
          <w:rFonts w:ascii="Times New Roman"/>
          <w:b w:val="false"/>
          <w:i w:val="false"/>
          <w:color w:val="000000"/>
          <w:sz w:val="28"/>
        </w:rPr>
        <w:t xml:space="preserve">
      3. Сот шағымды дәйектi деп тауып сот орындаушының әрекетін жарамсыз, немесе бұзу туралы немесе сот орындаушымен жiберiлген қателiктердi толық көлемде жою мiндеттілігі туралы, немесе өндiрiп алушы немесе борышкердiң бұзылған құқықтары мен бостандығын өзге тәсілмен қалпына келтiру туралы шешiм шығарады. </w:t>
      </w:r>
      <w:r>
        <w:br/>
      </w:r>
      <w:r>
        <w:rPr>
          <w:rFonts w:ascii="Times New Roman"/>
          <w:b w:val="false"/>
          <w:i w:val="false"/>
          <w:color w:val="000000"/>
          <w:sz w:val="28"/>
        </w:rPr>
        <w:t xml:space="preserve">
      Егер көрсетiлген әрекет тек қана сот орындаушымен жасалса, сот шешiмге мерзiм белгiлеуi мүмкiн, осының iшiнде шешiм орындалуы тиiс. </w:t>
      </w:r>
      <w:r>
        <w:br/>
      </w:r>
      <w:r>
        <w:rPr>
          <w:rFonts w:ascii="Times New Roman"/>
          <w:b w:val="false"/>
          <w:i w:val="false"/>
          <w:color w:val="000000"/>
          <w:sz w:val="28"/>
        </w:rPr>
        <w:t xml:space="preserve">
      4. Cот, егер сот орындаушының шағымдалатын әрекетi (әрекетсiздiгi) өкілеттi шегiнде заңға сәйкес жасалса, заңмен қорғалатын өндiрiп алушы мен борышкердiң мүдделерiнiң бұзылмағандығын анықтаса, шағымды қанағаттандырудан бас тартады. </w:t>
      </w:r>
      <w:r>
        <w:br/>
      </w:r>
      <w:r>
        <w:rPr>
          <w:rFonts w:ascii="Times New Roman"/>
          <w:b w:val="false"/>
          <w:i w:val="false"/>
          <w:color w:val="000000"/>
          <w:sz w:val="28"/>
        </w:rPr>
        <w:t xml:space="preserve">
      5. Шешiмнің орындалғаны туралы сотқа, өндiрiп алушыға, немесе борышкерге cот шешiмiн алған күннен бастап бiр ай мерзiм iшiнде кешіктiрiлмей хабарландырылуы тиiс, егер сот шешiмде өзге мерзiм белгiлемесе."; </w:t>
      </w:r>
    </w:p>
    <w:p>
      <w:pPr>
        <w:spacing w:after="0"/>
        <w:ind w:left="0"/>
        <w:jc w:val="both"/>
      </w:pPr>
      <w:r>
        <w:rPr>
          <w:rFonts w:ascii="Times New Roman"/>
          <w:b w:val="false"/>
          <w:i w:val="false"/>
          <w:color w:val="000000"/>
          <w:sz w:val="28"/>
        </w:rPr>
        <w:t xml:space="preserve">      240-6 бап. Шешiмдi орындаған кезде басқа тұлғалардың </w:t>
      </w:r>
      <w:r>
        <w:br/>
      </w:r>
      <w:r>
        <w:rPr>
          <w:rFonts w:ascii="Times New Roman"/>
          <w:b w:val="false"/>
          <w:i w:val="false"/>
          <w:color w:val="000000"/>
          <w:sz w:val="28"/>
        </w:rPr>
        <w:t xml:space="preserve">
                 құқықтарын қорғау </w:t>
      </w:r>
    </w:p>
    <w:p>
      <w:pPr>
        <w:spacing w:after="0"/>
        <w:ind w:left="0"/>
        <w:jc w:val="both"/>
      </w:pPr>
      <w:r>
        <w:rPr>
          <w:rFonts w:ascii="Times New Roman"/>
          <w:b w:val="false"/>
          <w:i w:val="false"/>
          <w:color w:val="000000"/>
          <w:sz w:val="28"/>
        </w:rPr>
        <w:t xml:space="preserve">      1. Сот орындаушымен мүлiкке тыйым салу өндiрiсiн жүргiзген кезде заң бұзушылыққа жол берілген жағдайда, мүлiк борышкерге ме немесе басқа тұлғаларға тиесілiгіне қарамастан тыйым салуды бұзуға негiз болып табылады, борышкердiң және осы тұлғалардың мүлiкке тыйым салу туралы өтiнiшi осы кодекстiң 240-5 бабы белгіленген тәртiпте сотпен қаралады. Осындай өтініш тыйым салынған мүлiктi өткiзгенге дейiн берiлуi мүмкiн. </w:t>
      </w:r>
      <w:r>
        <w:br/>
      </w:r>
      <w:r>
        <w:rPr>
          <w:rFonts w:ascii="Times New Roman"/>
          <w:b w:val="false"/>
          <w:i w:val="false"/>
          <w:color w:val="000000"/>
          <w:sz w:val="28"/>
        </w:rPr>
        <w:t xml:space="preserve">
      Басқа тұлғалармен мүліктің тиесілігімен оны өндіруге байланысты азаматтық құқық туралы даулы өтінішті, талап арыз өндіріс ережесі бойынша сотпен қаралады. </w:t>
      </w:r>
      <w:r>
        <w:br/>
      </w:r>
      <w:r>
        <w:rPr>
          <w:rFonts w:ascii="Times New Roman"/>
          <w:b w:val="false"/>
          <w:i w:val="false"/>
          <w:color w:val="000000"/>
          <w:sz w:val="28"/>
        </w:rPr>
        <w:t xml:space="preserve">
      2. Мүлікке тыйым салудан босату туралы талап арыздар жеке меншік иелерімен, шаруашылық жүргізу құқығында мүлікке иелік етуші тұлғалармен, шұғыл басқару, жерді тұрақты пайдалану, немесе өзге де негіздер бойынша заң актілерімен немесе шартпен көзделген жағдайларда ұсынылуы мүмкін. </w:t>
      </w:r>
      <w:r>
        <w:br/>
      </w:r>
      <w:r>
        <w:rPr>
          <w:rFonts w:ascii="Times New Roman"/>
          <w:b w:val="false"/>
          <w:i w:val="false"/>
          <w:color w:val="000000"/>
          <w:sz w:val="28"/>
        </w:rPr>
        <w:t xml:space="preserve">
      3. Тыйым салынған мүлікті босату туралы талап арыздар борышкер мен өндіріп алушыға да ұсынылады. </w:t>
      </w:r>
      <w:r>
        <w:br/>
      </w:r>
      <w:r>
        <w:rPr>
          <w:rFonts w:ascii="Times New Roman"/>
          <w:b w:val="false"/>
          <w:i w:val="false"/>
          <w:color w:val="000000"/>
          <w:sz w:val="28"/>
        </w:rPr>
        <w:t xml:space="preserve">
      Егер тыйым салынған мүлiк өткізіліп кетсе, талап арыз мүлік берiлген тұлғаларға да ұсынылады. Өткізіліп кеткен мүлікті қайтару туралы талап арыз қанағаттандырылған жағдайда мүлiкті сатып алушы, өндіріп алушы және борышкерлер арасындағы даулар сотпен талап тәртiбiнде қаралады. </w:t>
      </w:r>
      <w:r>
        <w:br/>
      </w:r>
      <w:r>
        <w:rPr>
          <w:rFonts w:ascii="Times New Roman"/>
          <w:b w:val="false"/>
          <w:i w:val="false"/>
          <w:color w:val="000000"/>
          <w:sz w:val="28"/>
        </w:rPr>
        <w:t xml:space="preserve">
      4. Егер мүлiкке мүлiктi тәркiлеумен байланысы тыйым салу жүргізілсе, жауапкер ретiнде сотталған және республикалық меншiкке өндiрiлген (келiп түскен) мүлікті есепке алу, сақтау, бағалау бойынша және оны әрі қарай пайдалану ұйымдастыру жұмыстарына уәкілетті тиiстi орган тартылады. Талап арыз талаптары дәйектi деп танылған жағдайда, егер тәркіленуге жататын мүлiк қаржы органында болса және олар сауда, басқа ұйымдарға өткiзу, қайта өңдеу үшін, немесе ақысыз берілсе, онда осы мүлiк заттай қайтарылуға жатады. Бұл жағдайда уәкілетті органнан басқа iске қатысуға көрсетiлген ұйымдар тартылады және оларға мүлiкті қайтару жөнінде міндеттеме жүктеледі. </w:t>
      </w:r>
      <w:r>
        <w:br/>
      </w:r>
      <w:r>
        <w:rPr>
          <w:rFonts w:ascii="Times New Roman"/>
          <w:b w:val="false"/>
          <w:i w:val="false"/>
          <w:color w:val="000000"/>
          <w:sz w:val="28"/>
        </w:rPr>
        <w:t xml:space="preserve">
      Егер мүлiкке тыйым салу мүлікті тәркілеуге байланысты жүргiзілсе, өткiзіліп, немесе қайта өңделіп кетсе, талапкерге мүлікті өткiзiлгеннен түскен сома өтеледi. </w:t>
      </w:r>
      <w:r>
        <w:br/>
      </w:r>
      <w:r>
        <w:rPr>
          <w:rFonts w:ascii="Times New Roman"/>
          <w:b w:val="false"/>
          <w:i w:val="false"/>
          <w:color w:val="000000"/>
          <w:sz w:val="28"/>
        </w:rPr>
        <w:t xml:space="preserve">
      5. Судья, мүдделі тұлғалардың өтініштерiне қарамастан белгiлеп, осы баптың бiріншi бөлiгiндегi көрсетiлген мән-жайлармен мүлiкке тыйым салуды жоюға мiндетті."; </w:t>
      </w:r>
    </w:p>
    <w:p>
      <w:pPr>
        <w:spacing w:after="0"/>
        <w:ind w:left="0"/>
        <w:jc w:val="both"/>
      </w:pPr>
      <w:r>
        <w:rPr>
          <w:rFonts w:ascii="Times New Roman"/>
          <w:b w:val="false"/>
          <w:i w:val="false"/>
          <w:color w:val="000000"/>
          <w:sz w:val="28"/>
        </w:rPr>
        <w:t xml:space="preserve">      5) осы Заңның қосымшасына сәйкес көрсетілген Кодексiне қосымшамен толықтырылсын. </w:t>
      </w:r>
    </w:p>
    <w:bookmarkStart w:name="z8" w:id="7"/>
    <w:p>
      <w:pPr>
        <w:spacing w:after="0"/>
        <w:ind w:left="0"/>
        <w:jc w:val="both"/>
      </w:pPr>
      <w:r>
        <w:rPr>
          <w:rFonts w:ascii="Times New Roman"/>
          <w:b w:val="false"/>
          <w:i w:val="false"/>
          <w:color w:val="000000"/>
          <w:sz w:val="28"/>
        </w:rPr>
        <w:t>
      5. 2001 жылғы 30 қаңтардағы Қазақстан Республикасының Әкiмшiлiк құқық бұзушылық туралы  </w:t>
      </w:r>
      <w:r>
        <w:rPr>
          <w:rFonts w:ascii="Times New Roman"/>
          <w:b w:val="false"/>
          <w:i w:val="false"/>
          <w:color w:val="000000"/>
          <w:sz w:val="28"/>
        </w:rPr>
        <w:t xml:space="preserve">кодексіне </w:t>
      </w:r>
      <w:r>
        <w:rPr>
          <w:rFonts w:ascii="Times New Roman"/>
          <w:b w:val="false"/>
          <w:i w:val="false"/>
          <w:color w:val="000000"/>
          <w:sz w:val="28"/>
        </w:rPr>
        <w:t xml:space="preserve"> (Қазақстан Республикасы Парламентінің Жаршысы, 2001 ж., N 5-6 құжат; N 17-18, 241-құжат; 21-22, 281-құжат; 2002 ж., N 4, 33-құжат; N 17, 155-құжат; 2003 ж., N 1-2, 3-құжат; N 4, 25-құжат; N 5, 30-құжат; N 11, 56, 64, 68-құжат; N 14, 109-құжат; N 15, 122, 139-құжат; N 18, 142-құжат; N 21-22, 160-құжат; N 23, 171-құжат; 2004 ж., N 6, 42-құжат; N 10, 55-құжат; N 15, 86-құжат; N 17, 97-құжат; N 23, 139, 140-құжат; N 24, 153-құжат; 2005 ж., N 5, 5-құжат; N 7-8, 19-құжат; N 9, 26-құжат; N 13, 53-құжат; N 14, 58-құжат): </w:t>
      </w:r>
    </w:p>
    <w:bookmarkEnd w:id="7"/>
    <w:p>
      <w:pPr>
        <w:spacing w:after="0"/>
        <w:ind w:left="0"/>
        <w:jc w:val="both"/>
      </w:pPr>
      <w:r>
        <w:rPr>
          <w:rFonts w:ascii="Times New Roman"/>
          <w:b w:val="false"/>
          <w:i w:val="false"/>
          <w:color w:val="000000"/>
          <w:sz w:val="28"/>
        </w:rPr>
        <w:t xml:space="preserve">      1) 522-бапта: </w:t>
      </w:r>
      <w:r>
        <w:br/>
      </w:r>
      <w:r>
        <w:rPr>
          <w:rFonts w:ascii="Times New Roman"/>
          <w:b w:val="false"/>
          <w:i w:val="false"/>
          <w:color w:val="000000"/>
          <w:sz w:val="28"/>
        </w:rPr>
        <w:t xml:space="preserve">
      екiншi бөлiктегi: </w:t>
      </w:r>
      <w:r>
        <w:br/>
      </w:r>
      <w:r>
        <w:rPr>
          <w:rFonts w:ascii="Times New Roman"/>
          <w:b w:val="false"/>
          <w:i w:val="false"/>
          <w:color w:val="000000"/>
          <w:sz w:val="28"/>
        </w:rPr>
        <w:t xml:space="preserve">
      "анықтаушының," деген сөзден кейiн "сот орындаушысының," деген сөздермен толықтырылсын; </w:t>
      </w:r>
    </w:p>
    <w:p>
      <w:pPr>
        <w:spacing w:after="0"/>
        <w:ind w:left="0"/>
        <w:jc w:val="both"/>
      </w:pPr>
      <w:r>
        <w:rPr>
          <w:rFonts w:ascii="Times New Roman"/>
          <w:b w:val="false"/>
          <w:i w:val="false"/>
          <w:color w:val="000000"/>
          <w:sz w:val="28"/>
        </w:rPr>
        <w:t xml:space="preserve">      2) 524-бапта: </w:t>
      </w:r>
      <w:r>
        <w:br/>
      </w:r>
      <w:r>
        <w:rPr>
          <w:rFonts w:ascii="Times New Roman"/>
          <w:b w:val="false"/>
          <w:i w:val="false"/>
          <w:color w:val="000000"/>
          <w:sz w:val="28"/>
        </w:rPr>
        <w:t xml:space="preserve">
      баптың басындағы: </w:t>
      </w:r>
      <w:r>
        <w:br/>
      </w:r>
      <w:r>
        <w:rPr>
          <w:rFonts w:ascii="Times New Roman"/>
          <w:b w:val="false"/>
          <w:i w:val="false"/>
          <w:color w:val="000000"/>
          <w:sz w:val="28"/>
        </w:rPr>
        <w:t xml:space="preserve">
      "Соттардың және" деген сөздер "Сот актiлерiн," деген сөздермен ауыстырылсын; </w:t>
      </w:r>
      <w:r>
        <w:br/>
      </w:r>
      <w:r>
        <w:rPr>
          <w:rFonts w:ascii="Times New Roman"/>
          <w:b w:val="false"/>
          <w:i w:val="false"/>
          <w:color w:val="000000"/>
          <w:sz w:val="28"/>
        </w:rPr>
        <w:t xml:space="preserve">
      "басқа да" сөздер алып тасталсын; </w:t>
      </w:r>
      <w:r>
        <w:br/>
      </w:r>
      <w:r>
        <w:rPr>
          <w:rFonts w:ascii="Times New Roman"/>
          <w:b w:val="false"/>
          <w:i w:val="false"/>
          <w:color w:val="000000"/>
          <w:sz w:val="28"/>
        </w:rPr>
        <w:t xml:space="preserve">
      бiрiншi абзацындағы "сот қаулыларын," сөздерiн "сот актiлерiн, қаулыларын" сөздерiмен ауыстырылсын; </w:t>
      </w:r>
    </w:p>
    <w:p>
      <w:pPr>
        <w:spacing w:after="0"/>
        <w:ind w:left="0"/>
        <w:jc w:val="both"/>
      </w:pPr>
      <w:r>
        <w:rPr>
          <w:rFonts w:ascii="Times New Roman"/>
          <w:b w:val="false"/>
          <w:i w:val="false"/>
          <w:color w:val="000000"/>
          <w:sz w:val="28"/>
        </w:rPr>
        <w:t xml:space="preserve">      3) 620-бап 11) тармақшадағы "жүзеге асыра алады" деген сөздер алып тасталып, мынадай мазмұндағы 11-1) тармақшамен толықтырылсын: </w:t>
      </w:r>
      <w:r>
        <w:br/>
      </w:r>
      <w:r>
        <w:rPr>
          <w:rFonts w:ascii="Times New Roman"/>
          <w:b w:val="false"/>
          <w:i w:val="false"/>
          <w:color w:val="000000"/>
          <w:sz w:val="28"/>
        </w:rPr>
        <w:t xml:space="preserve">
      "11-1) соттың үй-жайында, сот отырысының залында, сондай-ақ атқарушы құжаттарды мәжбүрлеп орындату барысында құқыққа қарсы іс-әрекеттерді тоқтату туралы талаптар орындалмаған кезде сот приставтары жүзеге асыра алады."; </w:t>
      </w:r>
    </w:p>
    <w:p>
      <w:pPr>
        <w:spacing w:after="0"/>
        <w:ind w:left="0"/>
        <w:jc w:val="both"/>
      </w:pPr>
      <w:r>
        <w:rPr>
          <w:rFonts w:ascii="Times New Roman"/>
          <w:b w:val="false"/>
          <w:i w:val="false"/>
          <w:color w:val="000000"/>
          <w:sz w:val="28"/>
        </w:rPr>
        <w:t xml:space="preserve">      4) 635-баптың екiншi бөлiктегi "ic қозғалған адам туралы мәлiметтер" деген сөздерінен кейiн "(жеке тұлға үшiн - тегi, аты, әкесiнiң аты, жеке басын куәландыратын құжаты, тұрақты мекенi, тұрақты мекенi бойынша тiркелгенi туралы мәлiмет, жұмыс орны, жеке басын куәландыратын құжат мәлiметi бар болса; заңды тұлға үшiн - толық атауы, тұрақты орны, банк реквизитi және салық төлеу тiркеу номерi)" деген сөздермен толықтырылсын; </w:t>
      </w:r>
    </w:p>
    <w:p>
      <w:pPr>
        <w:spacing w:after="0"/>
        <w:ind w:left="0"/>
        <w:jc w:val="both"/>
      </w:pPr>
      <w:r>
        <w:rPr>
          <w:rFonts w:ascii="Times New Roman"/>
          <w:b w:val="false"/>
          <w:i w:val="false"/>
          <w:color w:val="000000"/>
          <w:sz w:val="28"/>
        </w:rPr>
        <w:t xml:space="preserve">      5) 636-баптың бiрiншi бөлігінiң 2) тармақшасындағы "сот орындаушылары" деген сөздерден кейiн ", сот приставтары" деген сөздермен толықтырылсын; </w:t>
      </w:r>
    </w:p>
    <w:p>
      <w:pPr>
        <w:spacing w:after="0"/>
        <w:ind w:left="0"/>
        <w:jc w:val="both"/>
      </w:pPr>
      <w:r>
        <w:rPr>
          <w:rFonts w:ascii="Times New Roman"/>
          <w:b w:val="false"/>
          <w:i w:val="false"/>
          <w:color w:val="000000"/>
          <w:sz w:val="28"/>
        </w:rPr>
        <w:t xml:space="preserve">      6) 651-баптың бiрiншi бөлiктiң 3) тармақшасы мынадай редакцияда жазылсын: </w:t>
      </w:r>
      <w:r>
        <w:br/>
      </w:r>
      <w:r>
        <w:rPr>
          <w:rFonts w:ascii="Times New Roman"/>
          <w:b w:val="false"/>
          <w:i w:val="false"/>
          <w:color w:val="000000"/>
          <w:sz w:val="28"/>
        </w:rPr>
        <w:t xml:space="preserve">
      "3) оған қатысты іс қаралған тұлғаның толық атауы, жеке тұлға үшiн тегi, аты, әкесiнiң аты, туған жылы, салық төлеушiнiң тiркеу номерi, тұрақты мекенi, тұрақты мекенi бойынша тіркелгенi туралы мәлiмет, жұмыс орны; заңды тұлға үшiн - толық атауы, тұрақты орны, жұмыс орны, салық төлеушiнiң тiркеу номері және банк реквизиті."; </w:t>
      </w:r>
    </w:p>
    <w:p>
      <w:pPr>
        <w:spacing w:after="0"/>
        <w:ind w:left="0"/>
        <w:jc w:val="both"/>
      </w:pPr>
      <w:r>
        <w:rPr>
          <w:rFonts w:ascii="Times New Roman"/>
          <w:b w:val="false"/>
          <w:i w:val="false"/>
          <w:color w:val="000000"/>
          <w:sz w:val="28"/>
        </w:rPr>
        <w:t xml:space="preserve">      7) 713-баптың 2-тармағындағы "Өткiзу" сөзi "Әрi қарай пайдалану" сөздерімен ауыстырылсын. </w:t>
      </w:r>
    </w:p>
    <w:bookmarkStart w:name="z9" w:id="8"/>
    <w:p>
      <w:pPr>
        <w:spacing w:after="0"/>
        <w:ind w:left="0"/>
        <w:jc w:val="both"/>
      </w:pPr>
      <w:r>
        <w:rPr>
          <w:rFonts w:ascii="Times New Roman"/>
          <w:b w:val="false"/>
          <w:i w:val="false"/>
          <w:color w:val="000000"/>
          <w:sz w:val="28"/>
        </w:rPr>
        <w:t>
      6. 2001 жылғы 12 маусымдағы "Салықтар және бюджетке өзге де мiндеттi төлемдер туралы (Салық кодекс)" Қазақстан Республикасының  </w:t>
      </w:r>
      <w:r>
        <w:rPr>
          <w:rFonts w:ascii="Times New Roman"/>
          <w:b w:val="false"/>
          <w:i w:val="false"/>
          <w:color w:val="000000"/>
          <w:sz w:val="28"/>
        </w:rPr>
        <w:t xml:space="preserve">кодексiне </w:t>
      </w:r>
      <w:r>
        <w:rPr>
          <w:rFonts w:ascii="Times New Roman"/>
          <w:b w:val="false"/>
          <w:i w:val="false"/>
          <w:color w:val="000000"/>
          <w:sz w:val="28"/>
        </w:rPr>
        <w:t xml:space="preserve"> (Қазақстан Республикасы Парламентiнiң Жаршысы, 2001 ж., N 11-12, 168-құжат; 2002 ж., N 6, 73, 75-құжат; N 19-20, 171-құжат; 2003 ж., N 1-2, 6-құжат; N 4, 25-құжат; N 11, 56-құжат; N 15, 133, 139-құжат; N 21-22, 160-құжaт; N 24, 178-құжат; 2004 ж., N 5, 30-құжат; N 14, 82-құжат; N 20, 116-құжат; N 23, 140, 142-құжат; N 24, 153-құжат; 2005 ж., N 7-8, 23-құжат): </w:t>
      </w:r>
    </w:p>
    <w:bookmarkEnd w:id="8"/>
    <w:p>
      <w:pPr>
        <w:spacing w:after="0"/>
        <w:ind w:left="0"/>
        <w:jc w:val="both"/>
      </w:pPr>
      <w:r>
        <w:rPr>
          <w:rFonts w:ascii="Times New Roman"/>
          <w:b w:val="false"/>
          <w:i w:val="false"/>
          <w:color w:val="000000"/>
          <w:sz w:val="28"/>
        </w:rPr>
        <w:t xml:space="preserve">      1) 17-баптың 1-тармағындағы 11) тармақшасына: </w:t>
      </w:r>
      <w:r>
        <w:br/>
      </w:r>
      <w:r>
        <w:rPr>
          <w:rFonts w:ascii="Times New Roman"/>
          <w:b w:val="false"/>
          <w:i w:val="false"/>
          <w:color w:val="000000"/>
          <w:sz w:val="28"/>
        </w:rPr>
        <w:t xml:space="preserve">
      "сақтау, бағалау" сөздерінен кейiн ", әрі қарай пайдалану" деген сөздермен толықтырылсын; </w:t>
      </w:r>
      <w:r>
        <w:br/>
      </w:r>
      <w:r>
        <w:rPr>
          <w:rFonts w:ascii="Times New Roman"/>
          <w:b w:val="false"/>
          <w:i w:val="false"/>
          <w:color w:val="000000"/>
          <w:sz w:val="28"/>
        </w:rPr>
        <w:t xml:space="preserve">
      "оны" сөзi "eгep оны сатылған жағдайда" сөздерiмен ауыстырылсын; </w:t>
      </w:r>
    </w:p>
    <w:p>
      <w:pPr>
        <w:spacing w:after="0"/>
        <w:ind w:left="0"/>
        <w:jc w:val="both"/>
      </w:pPr>
      <w:r>
        <w:rPr>
          <w:rFonts w:ascii="Times New Roman"/>
          <w:b w:val="false"/>
          <w:i w:val="false"/>
          <w:color w:val="000000"/>
          <w:sz w:val="28"/>
        </w:rPr>
        <w:t xml:space="preserve">      2) 550-бапта: </w:t>
      </w:r>
      <w:r>
        <w:br/>
      </w:r>
      <w:r>
        <w:rPr>
          <w:rFonts w:ascii="Times New Roman"/>
          <w:b w:val="false"/>
          <w:i w:val="false"/>
          <w:color w:val="000000"/>
          <w:sz w:val="28"/>
        </w:rPr>
        <w:t xml:space="preserve">
      тақырыбындағы және 1 және 2-тармақтарда "сақтау, бағалау" сөздерінен кейін ", әрі қарай пайдалану" деген сөздермен толықтырылсын; </w:t>
      </w:r>
      <w:r>
        <w:br/>
      </w:r>
      <w:r>
        <w:rPr>
          <w:rFonts w:ascii="Times New Roman"/>
          <w:b w:val="false"/>
          <w:i w:val="false"/>
          <w:color w:val="000000"/>
          <w:sz w:val="28"/>
        </w:rPr>
        <w:t xml:space="preserve">
      1-тармағында "оны" сөзi "eгep оны сатылған жағдайда" сөздерімен ауыстырылсын. </w:t>
      </w:r>
    </w:p>
    <w:bookmarkStart w:name="z10" w:id="9"/>
    <w:p>
      <w:pPr>
        <w:spacing w:after="0"/>
        <w:ind w:left="0"/>
        <w:jc w:val="both"/>
      </w:pPr>
      <w:r>
        <w:rPr>
          <w:rFonts w:ascii="Times New Roman"/>
          <w:b w:val="false"/>
          <w:i w:val="false"/>
          <w:color w:val="000000"/>
          <w:sz w:val="28"/>
        </w:rPr>
        <w:t>
      7. 2003 жылғы 5 сәуiрдегi Қазақстан Республикасының Кеден  </w:t>
      </w:r>
      <w:r>
        <w:rPr>
          <w:rFonts w:ascii="Times New Roman"/>
          <w:b w:val="false"/>
          <w:i w:val="false"/>
          <w:color w:val="000000"/>
          <w:sz w:val="28"/>
        </w:rPr>
        <w:t xml:space="preserve">кодексіне </w:t>
      </w:r>
      <w:r>
        <w:rPr>
          <w:rFonts w:ascii="Times New Roman"/>
          <w:b w:val="false"/>
          <w:i w:val="false"/>
          <w:color w:val="000000"/>
          <w:sz w:val="28"/>
        </w:rPr>
        <w:t xml:space="preserve"> (Қазақстан Республикасы Парламентiнің Жаршысы, 2003 ж., N 7-8, 40-құжат; N 15, 139-құжат; 2004 ж., N 18, 106-құжат; 2005 ж., N 11, 43-құжат): </w:t>
      </w:r>
      <w:r>
        <w:br/>
      </w:r>
      <w:r>
        <w:rPr>
          <w:rFonts w:ascii="Times New Roman"/>
          <w:b w:val="false"/>
          <w:i w:val="false"/>
          <w:color w:val="000000"/>
          <w:sz w:val="28"/>
        </w:rPr>
        <w:t xml:space="preserve">
      489-баптың 1-тармағы ", сондай-ақ Қазақстан Республикасы Үкiметiмен белгіленетiн тәртіпте мемлекеттік мекемелердiң мұқтажына берілетін" сөздерiмен толықтырылсын. </w:t>
      </w:r>
    </w:p>
    <w:bookmarkEnd w:id="9"/>
    <w:bookmarkStart w:name="z11" w:id="10"/>
    <w:p>
      <w:pPr>
        <w:spacing w:after="0"/>
        <w:ind w:left="0"/>
        <w:jc w:val="both"/>
      </w:pPr>
      <w:r>
        <w:rPr>
          <w:rFonts w:ascii="Times New Roman"/>
          <w:b w:val="false"/>
          <w:i w:val="false"/>
          <w:color w:val="000000"/>
          <w:sz w:val="28"/>
        </w:rPr>
        <w:t>
      8. 2003 жылғы 20 маусымдағы Қазақстан Республикасының Жер  </w:t>
      </w:r>
      <w:r>
        <w:rPr>
          <w:rFonts w:ascii="Times New Roman"/>
          <w:b w:val="false"/>
          <w:i w:val="false"/>
          <w:color w:val="000000"/>
          <w:sz w:val="28"/>
        </w:rPr>
        <w:t xml:space="preserve">кодексіне </w:t>
      </w:r>
      <w:r>
        <w:rPr>
          <w:rFonts w:ascii="Times New Roman"/>
          <w:b w:val="false"/>
          <w:i w:val="false"/>
          <w:color w:val="000000"/>
          <w:sz w:val="28"/>
        </w:rPr>
        <w:t xml:space="preserve"> (Қазақстан Республикасы Парламентінің Жаршысы, 2003 ж., N 13, 99-құжат; 2005 ж., N 9, 26-құжат): </w:t>
      </w:r>
      <w:r>
        <w:br/>
      </w:r>
      <w:r>
        <w:rPr>
          <w:rFonts w:ascii="Times New Roman"/>
          <w:b w:val="false"/>
          <w:i w:val="false"/>
          <w:color w:val="000000"/>
          <w:sz w:val="28"/>
        </w:rPr>
        <w:t xml:space="preserve">
      95-баптың үшінші бөлігінің екiншi сөйлемiндегі "сатылуы" деген сөзден кейiн "немесе өзге де пайдалану" деген сөздермен толықтырылсын. </w:t>
      </w:r>
    </w:p>
    <w:bookmarkEnd w:id="10"/>
    <w:bookmarkStart w:name="z12" w:id="11"/>
    <w:p>
      <w:pPr>
        <w:spacing w:after="0"/>
        <w:ind w:left="0"/>
        <w:jc w:val="both"/>
      </w:pPr>
      <w:r>
        <w:rPr>
          <w:rFonts w:ascii="Times New Roman"/>
          <w:b w:val="false"/>
          <w:i w:val="false"/>
          <w:color w:val="000000"/>
          <w:sz w:val="28"/>
        </w:rPr>
        <w:t>
      9. 1995 жылғы 31 тамыздағы "Қазақстан Республикасындағы банкiлер және банк қызметi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Жоғарғы Кеңесiнiң Жаршысы, 1995 ж., N 15-16, 106-құжат; Қазақстан Республикасы Парламентiнiң Жаршысы, 1996 ж., N 2, 184-құжат; N 15, 281-құжат; N 19, 370-құжат; 1997 ж., N 5, 58-құжат; N 13-14, 205-құжат; N 22, 333-құжат; 1998 ж., N 11-12, 176-құжат; N 17-18, 224-құжат; 1999 ж., N 20, 727-құжат; 2000 ж., N 3-4, 66-құжат; N 22, 408-құжат; 2001 ж., N 8, 52-құжат; N 9, 86-құжат; 2002 ж., N 17, 155-құжат; 2003 ж., N 5, 31-құжат; N 10, 51-құжат; N 11, 56, 67-құжат; N 15, 138, 139-құжат; 2004 ж., N 11-12, 66-құжат; N 15, 86-құжат; N 16, 91-құжат; N 23, 140-құжат; 2005 ж., N 7-8, 24-құжат; N 14, 55, 58-құжат): </w:t>
      </w:r>
    </w:p>
    <w:bookmarkEnd w:id="11"/>
    <w:p>
      <w:pPr>
        <w:spacing w:after="0"/>
        <w:ind w:left="0"/>
        <w:jc w:val="both"/>
      </w:pPr>
      <w:r>
        <w:rPr>
          <w:rFonts w:ascii="Times New Roman"/>
          <w:b w:val="false"/>
          <w:i w:val="false"/>
          <w:color w:val="000000"/>
          <w:sz w:val="28"/>
        </w:rPr>
        <w:t xml:space="preserve">      1) 50-бапта: </w:t>
      </w:r>
      <w:r>
        <w:br/>
      </w:r>
      <w:r>
        <w:rPr>
          <w:rFonts w:ascii="Times New Roman"/>
          <w:b w:val="false"/>
          <w:i w:val="false"/>
          <w:color w:val="000000"/>
          <w:sz w:val="28"/>
        </w:rPr>
        <w:t xml:space="preserve">
      6-тармақтың д-1) тармақшасындағы: </w:t>
      </w:r>
      <w:r>
        <w:br/>
      </w:r>
      <w:r>
        <w:rPr>
          <w:rFonts w:ascii="Times New Roman"/>
          <w:b w:val="false"/>
          <w:i w:val="false"/>
          <w:color w:val="000000"/>
          <w:sz w:val="28"/>
        </w:rPr>
        <w:t xml:space="preserve">
      "бiрiншi басшы немесе" деген сөздер алып тасталсын; </w:t>
      </w:r>
      <w:r>
        <w:br/>
      </w:r>
      <w:r>
        <w:rPr>
          <w:rFonts w:ascii="Times New Roman"/>
          <w:b w:val="false"/>
          <w:i w:val="false"/>
          <w:color w:val="000000"/>
          <w:sz w:val="28"/>
        </w:rPr>
        <w:t xml:space="preserve">
      "жазбаша сауал" сөздерi "қаулы" деген сөзбен ауыстырылсын; </w:t>
      </w:r>
    </w:p>
    <w:p>
      <w:pPr>
        <w:spacing w:after="0"/>
        <w:ind w:left="0"/>
        <w:jc w:val="both"/>
      </w:pPr>
      <w:r>
        <w:rPr>
          <w:rFonts w:ascii="Times New Roman"/>
          <w:b w:val="false"/>
          <w:i w:val="false"/>
          <w:color w:val="000000"/>
          <w:sz w:val="28"/>
        </w:rPr>
        <w:t xml:space="preserve">      2) 51-баптың 1-тармағының бiрiншi бөлiк мынадай мазмұндағы сөйлеммен толықтырылсын: </w:t>
      </w:r>
      <w:r>
        <w:br/>
      </w:r>
      <w:r>
        <w:rPr>
          <w:rFonts w:ascii="Times New Roman"/>
          <w:b w:val="false"/>
          <w:i w:val="false"/>
          <w:color w:val="000000"/>
          <w:sz w:val="28"/>
        </w:rPr>
        <w:t xml:space="preserve">
      "Атқарушылық іс жүргiзу органдарымен орындаушылық құжатты орындауды қамтамасыз еткенде оларға тыйым салынатын ақша және мүлік сомасы өндірушіге тағылған соманы өтеу үшін қажетті сомадан аспауы тиiс, сондай-ақ борышкерге орындаушылық құжатты орындау процесiнде тағылған айыппұлдар және орындаушылық құжатты орындау бойынша шығындар.". </w:t>
      </w:r>
    </w:p>
    <w:bookmarkStart w:name="z13" w:id="12"/>
    <w:p>
      <w:pPr>
        <w:spacing w:after="0"/>
        <w:ind w:left="0"/>
        <w:jc w:val="both"/>
      </w:pPr>
      <w:r>
        <w:rPr>
          <w:rFonts w:ascii="Times New Roman"/>
          <w:b w:val="false"/>
          <w:i w:val="false"/>
          <w:color w:val="000000"/>
          <w:sz w:val="28"/>
        </w:rPr>
        <w:t>
      10. 1997 жылғы 7 шілдедегі "Cот приставтары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Парламентінің Жаршысы, 1997 ж., N 13-14, 201-құжат; 2003 ж., N 10, 49-құжат; 2004 ж., N 23, 142-құжат): </w:t>
      </w:r>
    </w:p>
    <w:bookmarkEnd w:id="12"/>
    <w:p>
      <w:pPr>
        <w:spacing w:after="0"/>
        <w:ind w:left="0"/>
        <w:jc w:val="both"/>
      </w:pPr>
      <w:r>
        <w:rPr>
          <w:rFonts w:ascii="Times New Roman"/>
          <w:b w:val="false"/>
          <w:i w:val="false"/>
          <w:color w:val="000000"/>
          <w:sz w:val="28"/>
        </w:rPr>
        <w:t xml:space="preserve">      1) 1-баптың 1-тармағындағы сөздер "соттар қызметiн белгіленген тәртiпте қамтамасыз ету жөнiнде" алып тасталсын; </w:t>
      </w:r>
    </w:p>
    <w:p>
      <w:pPr>
        <w:spacing w:after="0"/>
        <w:ind w:left="0"/>
        <w:jc w:val="both"/>
      </w:pPr>
      <w:r>
        <w:rPr>
          <w:rFonts w:ascii="Times New Roman"/>
          <w:b w:val="false"/>
          <w:i w:val="false"/>
          <w:color w:val="000000"/>
          <w:sz w:val="28"/>
        </w:rPr>
        <w:t xml:space="preserve">      2) 2-бапта: </w:t>
      </w:r>
      <w:r>
        <w:br/>
      </w:r>
      <w:r>
        <w:rPr>
          <w:rFonts w:ascii="Times New Roman"/>
          <w:b w:val="false"/>
          <w:i w:val="false"/>
          <w:color w:val="000000"/>
          <w:sz w:val="28"/>
        </w:rPr>
        <w:t xml:space="preserve">
      1) тармақша ", сондай-ақ сот орындаушылармен орындаушылық әрекеттер жасаған кезде" деген сөздермен толықтырылсын; </w:t>
      </w:r>
      <w:r>
        <w:br/>
      </w:r>
      <w:r>
        <w:rPr>
          <w:rFonts w:ascii="Times New Roman"/>
          <w:b w:val="false"/>
          <w:i w:val="false"/>
          <w:color w:val="000000"/>
          <w:sz w:val="28"/>
        </w:rPr>
        <w:t xml:space="preserve">
      4) тармақша ", сондай-ақ сот орындаушылар мен орындаушылық әрекеттерге қатысушы тұлғаларды осы әрекеттердi жасаған кезде қорғау" деген сөздермен толықтырылсын; </w:t>
      </w:r>
    </w:p>
    <w:p>
      <w:pPr>
        <w:spacing w:after="0"/>
        <w:ind w:left="0"/>
        <w:jc w:val="both"/>
      </w:pPr>
      <w:r>
        <w:rPr>
          <w:rFonts w:ascii="Times New Roman"/>
          <w:b w:val="false"/>
          <w:i w:val="false"/>
          <w:color w:val="000000"/>
          <w:sz w:val="28"/>
        </w:rPr>
        <w:t xml:space="preserve">      3) 4-бап мынадай редакцияда жазылсын: </w:t>
      </w:r>
    </w:p>
    <w:p>
      <w:pPr>
        <w:spacing w:after="0"/>
        <w:ind w:left="0"/>
        <w:jc w:val="both"/>
      </w:pPr>
      <w:r>
        <w:rPr>
          <w:rFonts w:ascii="Times New Roman"/>
          <w:b w:val="false"/>
          <w:i w:val="false"/>
          <w:color w:val="000000"/>
          <w:sz w:val="28"/>
        </w:rPr>
        <w:t xml:space="preserve">      "4-бап. Сот приставтары қызметін ұйымдастыру және оларды </w:t>
      </w:r>
      <w:r>
        <w:br/>
      </w:r>
      <w:r>
        <w:rPr>
          <w:rFonts w:ascii="Times New Roman"/>
          <w:b w:val="false"/>
          <w:i w:val="false"/>
          <w:color w:val="000000"/>
          <w:sz w:val="28"/>
        </w:rPr>
        <w:t xml:space="preserve">
              тағайындау тәртiбi </w:t>
      </w:r>
    </w:p>
    <w:p>
      <w:pPr>
        <w:spacing w:after="0"/>
        <w:ind w:left="0"/>
        <w:jc w:val="both"/>
      </w:pPr>
      <w:r>
        <w:rPr>
          <w:rFonts w:ascii="Times New Roman"/>
          <w:b w:val="false"/>
          <w:i w:val="false"/>
          <w:color w:val="000000"/>
          <w:sz w:val="28"/>
        </w:rPr>
        <w:t xml:space="preserve">      1. Сот приставтардың бөлiмшелерi қалыптасады: </w:t>
      </w:r>
      <w:r>
        <w:br/>
      </w:r>
      <w:r>
        <w:rPr>
          <w:rFonts w:ascii="Times New Roman"/>
          <w:b w:val="false"/>
          <w:i w:val="false"/>
          <w:color w:val="000000"/>
          <w:sz w:val="28"/>
        </w:rPr>
        <w:t xml:space="preserve">
      1) орындаушылық құжаттарды орындауды қамтамасыз ету бойынша уәкілеттi мемлекеттiк органмен (бұдан әрi - уәкiлеттi орган) - аудандардағы, қалалардағы және қалалардағы аудандардың аумақтық бөлiмдерiнде (бұдан әрi - аумақтық бөлiмдер) облыстардағы, Астана, Алматы қалаларындағы уәкiлеттi аумақтық органдары (бұдан әрi - аумақтық органдар); </w:t>
      </w:r>
      <w:r>
        <w:br/>
      </w:r>
      <w:r>
        <w:rPr>
          <w:rFonts w:ascii="Times New Roman"/>
          <w:b w:val="false"/>
          <w:i w:val="false"/>
          <w:color w:val="000000"/>
          <w:sz w:val="28"/>
        </w:rPr>
        <w:t xml:space="preserve">
      2) Қазақстан Республикасының Жоғарғы Сотында - Қазақстан Республикасы Жоғарғы Сотының Төрағасы. </w:t>
      </w:r>
      <w:r>
        <w:br/>
      </w:r>
      <w:r>
        <w:rPr>
          <w:rFonts w:ascii="Times New Roman"/>
          <w:b w:val="false"/>
          <w:i w:val="false"/>
          <w:color w:val="000000"/>
          <w:sz w:val="28"/>
        </w:rPr>
        <w:t xml:space="preserve">
      2. Аумақтық бөлiмдерде сот приставтарының қызметiне әдiстемелiк басшылық жасау мен ұйымдастыруды уәкiлеттi орган, оның аумақтық органдары және аумақтық бөлiмдер жүзеге асырады. </w:t>
      </w:r>
      <w:r>
        <w:br/>
      </w:r>
      <w:r>
        <w:rPr>
          <w:rFonts w:ascii="Times New Roman"/>
          <w:b w:val="false"/>
          <w:i w:val="false"/>
          <w:color w:val="000000"/>
          <w:sz w:val="28"/>
        </w:rPr>
        <w:t xml:space="preserve">
      Уәкілетті орган: </w:t>
      </w:r>
      <w:r>
        <w:br/>
      </w:r>
      <w:r>
        <w:rPr>
          <w:rFonts w:ascii="Times New Roman"/>
          <w:b w:val="false"/>
          <w:i w:val="false"/>
          <w:color w:val="000000"/>
          <w:sz w:val="28"/>
        </w:rPr>
        <w:t xml:space="preserve">
      1) сот приставтарының жұмысын ұйымдастырады; </w:t>
      </w:r>
      <w:r>
        <w:br/>
      </w:r>
      <w:r>
        <w:rPr>
          <w:rFonts w:ascii="Times New Roman"/>
          <w:b w:val="false"/>
          <w:i w:val="false"/>
          <w:color w:val="000000"/>
          <w:sz w:val="28"/>
        </w:rPr>
        <w:t xml:space="preserve">
      2) сот приставтары кадрларын оқытумен айналысады, олардың кәсiби дайындығын арттырады; </w:t>
      </w:r>
      <w:r>
        <w:br/>
      </w:r>
      <w:r>
        <w:rPr>
          <w:rFonts w:ascii="Times New Roman"/>
          <w:b w:val="false"/>
          <w:i w:val="false"/>
          <w:color w:val="000000"/>
          <w:sz w:val="28"/>
        </w:rPr>
        <w:t xml:space="preserve">
      3) сот приставтары қызметi iс-тәжiрибесiн жинақтайды, осы негiзде әдiстемелiк ұсыным жасайды; </w:t>
      </w:r>
      <w:r>
        <w:br/>
      </w:r>
      <w:r>
        <w:rPr>
          <w:rFonts w:ascii="Times New Roman"/>
          <w:b w:val="false"/>
          <w:i w:val="false"/>
          <w:color w:val="000000"/>
          <w:sz w:val="28"/>
        </w:rPr>
        <w:t xml:space="preserve">
      4) сот приставтары қызметiнiң статистикалық есебiн жүргiзумен айналысады; </w:t>
      </w:r>
      <w:r>
        <w:br/>
      </w:r>
      <w:r>
        <w:rPr>
          <w:rFonts w:ascii="Times New Roman"/>
          <w:b w:val="false"/>
          <w:i w:val="false"/>
          <w:color w:val="000000"/>
          <w:sz w:val="28"/>
        </w:rPr>
        <w:t xml:space="preserve">
      5) орындаушылық құжаттарды орындауды қамтамасыз егу және соттар қызметiнің белгiленген тәртiбi мәселесi бойынша басқа мемлекеттiк және құқық қорғау органдарымен өзара iс-қимылды қамтамасыз етедi; </w:t>
      </w:r>
      <w:r>
        <w:br/>
      </w:r>
      <w:r>
        <w:rPr>
          <w:rFonts w:ascii="Times New Roman"/>
          <w:b w:val="false"/>
          <w:i w:val="false"/>
          <w:color w:val="000000"/>
          <w:sz w:val="28"/>
        </w:rPr>
        <w:t xml:space="preserve">
      6) сот приставтары бөлiмшелерiн материалдық-техникалық қамтамасыз етуді жүзеге асырады. </w:t>
      </w:r>
      <w:r>
        <w:br/>
      </w:r>
      <w:r>
        <w:rPr>
          <w:rFonts w:ascii="Times New Roman"/>
          <w:b w:val="false"/>
          <w:i w:val="false"/>
          <w:color w:val="000000"/>
          <w:sz w:val="28"/>
        </w:rPr>
        <w:t xml:space="preserve">
      3. Қазақстан Республикасының Жоғарғы Сотында сот приставтары қызметiн ұйымдастыру мен әдiстемелiк басшылық жасау Қазақстан Республикасы Жоғарғы Сотының аппараты жүзеге асырады. </w:t>
      </w:r>
      <w:r>
        <w:br/>
      </w:r>
      <w:r>
        <w:rPr>
          <w:rFonts w:ascii="Times New Roman"/>
          <w:b w:val="false"/>
          <w:i w:val="false"/>
          <w:color w:val="000000"/>
          <w:sz w:val="28"/>
        </w:rPr>
        <w:t xml:space="preserve">
      4. Аумақтық органдар мен аумақтық бөлiмдерде тиiсті аумақтық органдардың басшылары сот приставтарын лауазымдық қызметке тағайындайды және босатады. </w:t>
      </w:r>
      <w:r>
        <w:br/>
      </w:r>
      <w:r>
        <w:rPr>
          <w:rFonts w:ascii="Times New Roman"/>
          <w:b w:val="false"/>
          <w:i w:val="false"/>
          <w:color w:val="000000"/>
          <w:sz w:val="28"/>
        </w:rPr>
        <w:t xml:space="preserve">
      Қазақстан Республикасының Жоғарғы Сотында сот приставтарын Қазақстан Республикасы Жоғарғы Сотының Төрағасы қызметке тағайындайды және қызметтен босатады. </w:t>
      </w:r>
      <w:r>
        <w:br/>
      </w:r>
      <w:r>
        <w:rPr>
          <w:rFonts w:ascii="Times New Roman"/>
          <w:b w:val="false"/>
          <w:i w:val="false"/>
          <w:color w:val="000000"/>
          <w:sz w:val="28"/>
        </w:rPr>
        <w:t xml:space="preserve">
      5. Сот приставтары бөлiмшелерiнiң штат санын тиiсiнше уәкілеттi органның басшысы және Қазақстан Республикасы Жоғарғы Сотының Төрағасы Қазақстан Республикасының Президентi бекiтетiн штат саны шегiнде бекiтедi."; </w:t>
      </w:r>
    </w:p>
    <w:p>
      <w:pPr>
        <w:spacing w:after="0"/>
        <w:ind w:left="0"/>
        <w:jc w:val="both"/>
      </w:pPr>
      <w:r>
        <w:rPr>
          <w:rFonts w:ascii="Times New Roman"/>
          <w:b w:val="false"/>
          <w:i w:val="false"/>
          <w:color w:val="000000"/>
          <w:sz w:val="28"/>
        </w:rPr>
        <w:t xml:space="preserve">      4) 7-бапта: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мынадай мазмұндағы 1-1) тармақшасымен толықтырылсын: </w:t>
      </w:r>
      <w:r>
        <w:br/>
      </w:r>
      <w:r>
        <w:rPr>
          <w:rFonts w:ascii="Times New Roman"/>
          <w:b w:val="false"/>
          <w:i w:val="false"/>
          <w:color w:val="000000"/>
          <w:sz w:val="28"/>
        </w:rPr>
        <w:t xml:space="preserve">
      "1-1) сот орындаушылармен орындаушылық әрекеттер жасалған кезде азаматтардан құқыққа қарсы іс-әрекеттер мен белгiленген тәртiптi сақтауды талап ету;"; </w:t>
      </w:r>
      <w:r>
        <w:br/>
      </w:r>
      <w:r>
        <w:rPr>
          <w:rFonts w:ascii="Times New Roman"/>
          <w:b w:val="false"/>
          <w:i w:val="false"/>
          <w:color w:val="000000"/>
          <w:sz w:val="28"/>
        </w:rPr>
        <w:t xml:space="preserve">
      2) тармақшадағы "(көшпелi отырыс өткiзiлген жағдайда - сот отырысы өткiзіліп жатқан үй-жайда)" деген сөздерден кейiн "және cот орындаушылармен орындаушылық әрекеттер жасалған кезде" деген сөздермен толықтырылсын;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2) тармақша мынадай редакцияда жазылсын: </w:t>
      </w:r>
      <w:r>
        <w:br/>
      </w:r>
      <w:r>
        <w:rPr>
          <w:rFonts w:ascii="Times New Roman"/>
          <w:b w:val="false"/>
          <w:i w:val="false"/>
          <w:color w:val="000000"/>
          <w:sz w:val="28"/>
        </w:rPr>
        <w:t xml:space="preserve">
      "2) судьяларды және сот процесіне қатысушы өзге де тұлғаларды, сондай-ақ осындай әрекеттердi жасаған кезде орындаушылық әрекеттерге қатысушы тұлғаларды қорғау;"; </w:t>
      </w:r>
      <w:r>
        <w:br/>
      </w:r>
      <w:r>
        <w:rPr>
          <w:rFonts w:ascii="Times New Roman"/>
          <w:b w:val="false"/>
          <w:i w:val="false"/>
          <w:color w:val="000000"/>
          <w:sz w:val="28"/>
        </w:rPr>
        <w:t xml:space="preserve">
      5) тармақтағы "соттың үй-жайы" деген сөздерден кейiн ", сондай-ақ орындаушылық әрекеттерді жасаған кезде" деген сөздермен толықтырылсын; </w:t>
      </w:r>
    </w:p>
    <w:p>
      <w:pPr>
        <w:spacing w:after="0"/>
        <w:ind w:left="0"/>
        <w:jc w:val="both"/>
      </w:pPr>
      <w:r>
        <w:rPr>
          <w:rFonts w:ascii="Times New Roman"/>
          <w:b w:val="false"/>
          <w:i w:val="false"/>
          <w:color w:val="000000"/>
          <w:sz w:val="28"/>
        </w:rPr>
        <w:t xml:space="preserve">      5) 8-бапта: </w:t>
      </w:r>
      <w:r>
        <w:br/>
      </w:r>
      <w:r>
        <w:rPr>
          <w:rFonts w:ascii="Times New Roman"/>
          <w:b w:val="false"/>
          <w:i w:val="false"/>
          <w:color w:val="000000"/>
          <w:sz w:val="28"/>
        </w:rPr>
        <w:t xml:space="preserve">
      5-тармақ мынадай редакцияда жазылсын: </w:t>
      </w:r>
      <w:r>
        <w:br/>
      </w:r>
      <w:r>
        <w:rPr>
          <w:rFonts w:ascii="Times New Roman"/>
          <w:b w:val="false"/>
          <w:i w:val="false"/>
          <w:color w:val="000000"/>
          <w:sz w:val="28"/>
        </w:rPr>
        <w:t xml:space="preserve">
      "5. Сот приставы қару, арнайы құралдар және өткiр тәсiлдер қолданғанның барлық жағдайларында жан-жағындағы азаматтардың қауіпсiздігін қамтамасыз ету үшiн қажетті шараларды қабылдауға мiндетті және зардап шеккендерге шұғыл медициналық көмек көрсетiп, аумақтық бөлiмнiң басшысына қару, арнайы құралдар және өткiр тәсілдер қолданған туралы хабарлайды, ол осындай жағдай туралы аумақтық органға хабарлауға міндеттi. Қазақстан Республикасы Жоғарғы Сотының приставы қару, арнайы құралдар және өткiр тәсiлдер қолданғаны туралы Қазақстан Республикасы Жоғарғы Сотының Аппарат басшысына хабарлайды. </w:t>
      </w:r>
      <w:r>
        <w:br/>
      </w:r>
      <w:r>
        <w:rPr>
          <w:rFonts w:ascii="Times New Roman"/>
          <w:b w:val="false"/>
          <w:i w:val="false"/>
          <w:color w:val="000000"/>
          <w:sz w:val="28"/>
        </w:rPr>
        <w:t xml:space="preserve">
      Қару, және арнайы құралдар қолданған адамдардың өлiмiне немесе өзге де ауыр зардаптарға әкелiп соққан әрбiр жағдайда, дереу прокурор хабардар етiледi."; </w:t>
      </w:r>
      <w:r>
        <w:br/>
      </w:r>
      <w:r>
        <w:rPr>
          <w:rFonts w:ascii="Times New Roman"/>
          <w:b w:val="false"/>
          <w:i w:val="false"/>
          <w:color w:val="000000"/>
          <w:sz w:val="28"/>
        </w:rPr>
        <w:t xml:space="preserve">
      6-тармақтағы: </w:t>
      </w:r>
      <w:r>
        <w:br/>
      </w:r>
      <w:r>
        <w:rPr>
          <w:rFonts w:ascii="Times New Roman"/>
          <w:b w:val="false"/>
          <w:i w:val="false"/>
          <w:color w:val="000000"/>
          <w:sz w:val="28"/>
        </w:rPr>
        <w:t xml:space="preserve">
      "заңнама белгiленген тәртiпте бекiтіледі" деген сөздер "және олардың бөлiну тәртiбi Қазақстан Республикасы Үкiметiмен белгiленедi" деген сөздермен ауыстырылсын; </w:t>
      </w:r>
      <w:r>
        <w:br/>
      </w:r>
      <w:r>
        <w:rPr>
          <w:rFonts w:ascii="Times New Roman"/>
          <w:b w:val="false"/>
          <w:i w:val="false"/>
          <w:color w:val="000000"/>
          <w:sz w:val="28"/>
        </w:rPr>
        <w:t xml:space="preserve">
      "Жоғарғы Сотына" деген сөздер "Жоғарғы Соттың аппаратқа" деген сөздермен ауыстырылсын; </w:t>
      </w:r>
    </w:p>
    <w:p>
      <w:pPr>
        <w:spacing w:after="0"/>
        <w:ind w:left="0"/>
        <w:jc w:val="both"/>
      </w:pPr>
      <w:r>
        <w:rPr>
          <w:rFonts w:ascii="Times New Roman"/>
          <w:b w:val="false"/>
          <w:i w:val="false"/>
          <w:color w:val="000000"/>
          <w:sz w:val="28"/>
        </w:rPr>
        <w:t xml:space="preserve">      6) 12-бап мынадай редакцияда жазылсын: </w:t>
      </w:r>
    </w:p>
    <w:p>
      <w:pPr>
        <w:spacing w:after="0"/>
        <w:ind w:left="0"/>
        <w:jc w:val="both"/>
      </w:pPr>
      <w:r>
        <w:rPr>
          <w:rFonts w:ascii="Times New Roman"/>
          <w:b w:val="false"/>
          <w:i w:val="false"/>
          <w:color w:val="000000"/>
          <w:sz w:val="28"/>
        </w:rPr>
        <w:t xml:space="preserve">      "12-бап. Сот приставтарының қызметіне бақылау жасау </w:t>
      </w:r>
    </w:p>
    <w:p>
      <w:pPr>
        <w:spacing w:after="0"/>
        <w:ind w:left="0"/>
        <w:jc w:val="both"/>
      </w:pPr>
      <w:r>
        <w:rPr>
          <w:rFonts w:ascii="Times New Roman"/>
          <w:b w:val="false"/>
          <w:i w:val="false"/>
          <w:color w:val="000000"/>
          <w:sz w:val="28"/>
        </w:rPr>
        <w:t xml:space="preserve">      1. Аумақтық бөлiмдерде сот приставтарының қызметіне бақылау жасауды уәкілеттi орган, оның аумақтық органы және aумaқтық бөлiмдерi жүзеге acырады. </w:t>
      </w:r>
      <w:r>
        <w:br/>
      </w:r>
      <w:r>
        <w:rPr>
          <w:rFonts w:ascii="Times New Roman"/>
          <w:b w:val="false"/>
          <w:i w:val="false"/>
          <w:color w:val="000000"/>
          <w:sz w:val="28"/>
        </w:rPr>
        <w:t xml:space="preserve">
      Уәкілетті орган сот приставтарының қызметiне бақылау жасауды жүзеге асыру кезiнде аумақтық органдар мен аумақтық бөлiмдердегi сот приставтарының қызметiн ұйымдастыруын тексерудi жүзеге асырады. </w:t>
      </w:r>
      <w:r>
        <w:br/>
      </w:r>
      <w:r>
        <w:rPr>
          <w:rFonts w:ascii="Times New Roman"/>
          <w:b w:val="false"/>
          <w:i w:val="false"/>
          <w:color w:val="000000"/>
          <w:sz w:val="28"/>
        </w:rPr>
        <w:t xml:space="preserve">
      Аумақтық органдар және аумақтық бөлiмдер сот приставтарының қызметiне бақылау жасауды жүзеге асыру кезiнде аумақтық бөлiмдердегi сот приставтарының қызметiн ұйымдастыруын тексерудi жүзеге асырады. </w:t>
      </w:r>
      <w:r>
        <w:br/>
      </w:r>
      <w:r>
        <w:rPr>
          <w:rFonts w:ascii="Times New Roman"/>
          <w:b w:val="false"/>
          <w:i w:val="false"/>
          <w:color w:val="000000"/>
          <w:sz w:val="28"/>
        </w:rPr>
        <w:t xml:space="preserve">
      3. Қазақстан Республикасының Жоғарғы Сотында сот приставтарының қызметiне бақылау жасауды Қазақстан Республикасының Жоғарғы Соты жүзеге асырады.". </w:t>
      </w:r>
    </w:p>
    <w:bookmarkStart w:name="z14" w:id="13"/>
    <w:p>
      <w:pPr>
        <w:spacing w:after="0"/>
        <w:ind w:left="0"/>
        <w:jc w:val="both"/>
      </w:pPr>
      <w:r>
        <w:rPr>
          <w:rFonts w:ascii="Times New Roman"/>
          <w:b w:val="false"/>
          <w:i w:val="false"/>
          <w:color w:val="000000"/>
          <w:sz w:val="28"/>
        </w:rPr>
        <w:t>
      11. 1997 жылғы 14 шiлдедегi "Нотариат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1997 ж., N 13-14, 206-құжат; 1998 ж., N 22, 307-құжат; 2000 ж., N 3-4, 66-құжат; 2001 ж., N 15-16, 236-құжат; N 24, 338-құжат; 2003 ж., N 10, 48-құжат; N 12, 86-құжат; 2004 ж., N 23, 142-құжат): </w:t>
      </w:r>
    </w:p>
    <w:bookmarkEnd w:id="13"/>
    <w:p>
      <w:pPr>
        <w:spacing w:after="0"/>
        <w:ind w:left="0"/>
        <w:jc w:val="both"/>
      </w:pPr>
      <w:r>
        <w:rPr>
          <w:rFonts w:ascii="Times New Roman"/>
          <w:b w:val="false"/>
          <w:i w:val="false"/>
          <w:color w:val="000000"/>
          <w:sz w:val="28"/>
        </w:rPr>
        <w:t xml:space="preserve">      1) 3-баптың 6-тармағындағы "жазбаша талап етуi бойынша," деген сөздерден кейiн "атқарушылық іс жүргізу органдары олардағы іс өндiрiсi бойынша атқарушылық iс жүргiзу iстерi," деген сөздермен толықтырылсын; </w:t>
      </w:r>
    </w:p>
    <w:p>
      <w:pPr>
        <w:spacing w:after="0"/>
        <w:ind w:left="0"/>
        <w:jc w:val="both"/>
      </w:pPr>
      <w:r>
        <w:rPr>
          <w:rFonts w:ascii="Times New Roman"/>
          <w:b w:val="false"/>
          <w:i w:val="false"/>
          <w:color w:val="000000"/>
          <w:sz w:val="28"/>
        </w:rPr>
        <w:t xml:space="preserve">      2) 70-баптың б-тармағында: </w:t>
      </w:r>
      <w:r>
        <w:br/>
      </w:r>
      <w:r>
        <w:rPr>
          <w:rFonts w:ascii="Times New Roman"/>
          <w:b w:val="false"/>
          <w:i w:val="false"/>
          <w:color w:val="000000"/>
          <w:sz w:val="28"/>
        </w:rPr>
        <w:t xml:space="preserve">
      бiрiншi бөлiктегi "сақтау, бағалау" сөздерiнен кейiн ", әрі қарай пайдалану" деген сөздермен толықтырылсын; </w:t>
      </w:r>
      <w:r>
        <w:br/>
      </w:r>
      <w:r>
        <w:rPr>
          <w:rFonts w:ascii="Times New Roman"/>
          <w:b w:val="false"/>
          <w:i w:val="false"/>
          <w:color w:val="000000"/>
          <w:sz w:val="28"/>
        </w:rPr>
        <w:t xml:space="preserve">
      екiншi бөлiктегi "сақтау, бағалау" сөздерiнен кейiн ", әрi қарай пайдалану" деген сөздермен толықтырылсын. </w:t>
      </w:r>
    </w:p>
    <w:bookmarkStart w:name="z15" w:id="14"/>
    <w:p>
      <w:pPr>
        <w:spacing w:after="0"/>
        <w:ind w:left="0"/>
        <w:jc w:val="both"/>
      </w:pPr>
      <w:r>
        <w:rPr>
          <w:rFonts w:ascii="Times New Roman"/>
          <w:b w:val="false"/>
          <w:i w:val="false"/>
          <w:color w:val="000000"/>
          <w:sz w:val="28"/>
        </w:rPr>
        <w:t>
      12. 1998 жылғы 29 маусымдағы "Төлемдер және ақша аударымдары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Парламентінiң Жаршысы, 1998 ж., N 11-12, 177-құжат; N 24, 445-құжат; 2000 ж., N 3-4, 66-құжат; 2003 ж., N 4, 25-құжат; N 10, 49, 51-құжат; N 15, 138-құжат; 2004 ж., N 23, 140-құжат; 2005 ж., N 14, 55-құжат): </w:t>
      </w:r>
    </w:p>
    <w:bookmarkEnd w:id="14"/>
    <w:p>
      <w:pPr>
        <w:spacing w:after="0"/>
        <w:ind w:left="0"/>
        <w:jc w:val="both"/>
      </w:pPr>
      <w:r>
        <w:rPr>
          <w:rFonts w:ascii="Times New Roman"/>
          <w:b w:val="false"/>
          <w:i w:val="false"/>
          <w:color w:val="000000"/>
          <w:sz w:val="28"/>
        </w:rPr>
        <w:t xml:space="preserve">      1) 14-баптың 3-тармағының екiншi бөлiктегi "өндiрiп aлу туралы" деген сөздерден кейiн "және орындаушылық құжаттар бойынша атқарушылық іс жүргiзу органдары" деген сөздермен толықтырылсын; </w:t>
      </w:r>
    </w:p>
    <w:p>
      <w:pPr>
        <w:spacing w:after="0"/>
        <w:ind w:left="0"/>
        <w:jc w:val="both"/>
      </w:pPr>
      <w:r>
        <w:rPr>
          <w:rFonts w:ascii="Times New Roman"/>
          <w:b w:val="false"/>
          <w:i w:val="false"/>
          <w:color w:val="000000"/>
          <w:sz w:val="28"/>
        </w:rPr>
        <w:t xml:space="preserve">      2) 20-бап мынадай редакцияда жазылсын: </w:t>
      </w:r>
    </w:p>
    <w:p>
      <w:pPr>
        <w:spacing w:after="0"/>
        <w:ind w:left="0"/>
        <w:jc w:val="both"/>
      </w:pPr>
      <w:r>
        <w:rPr>
          <w:rFonts w:ascii="Times New Roman"/>
          <w:b w:val="false"/>
          <w:i w:val="false"/>
          <w:color w:val="000000"/>
          <w:sz w:val="28"/>
        </w:rPr>
        <w:t xml:space="preserve">      "20-бап. Сот актілерін және сот орындаушының қаулысын орындау </w:t>
      </w:r>
      <w:r>
        <w:br/>
      </w:r>
      <w:r>
        <w:rPr>
          <w:rFonts w:ascii="Times New Roman"/>
          <w:b w:val="false"/>
          <w:i w:val="false"/>
          <w:color w:val="000000"/>
          <w:sz w:val="28"/>
        </w:rPr>
        <w:t xml:space="preserve">
               ерекшеліктері. </w:t>
      </w:r>
    </w:p>
    <w:p>
      <w:pPr>
        <w:spacing w:after="0"/>
        <w:ind w:left="0"/>
        <w:jc w:val="both"/>
      </w:pPr>
      <w:r>
        <w:rPr>
          <w:rFonts w:ascii="Times New Roman"/>
          <w:b w:val="false"/>
          <w:i w:val="false"/>
          <w:color w:val="000000"/>
          <w:sz w:val="28"/>
        </w:rPr>
        <w:t xml:space="preserve">      1. Қазақстан Республикасы сотының ақша өндiру туралы сот актісi, сондай-ақ борышкердiң банктегi ақшасына тыйым салу және заңды тұлғаның, сондай-ақ заңды тұлға құрмай кәсiпкерлiк қызметпен айналысатын жеке тұлғаның банктiк есеп шотының барлығы туралы ақпаратты сұратып алу туралы прокурормен санкцияландырылған сот орындаушының қаулысы немесе оның атқарушылық iс жүргiзу органының аумақтық бөлiмiнiң мөртабанымен куәландырылған көшiрмесi осы баптың 4-тармағымен көзделген жағдайдан басқа барлық банктерге ұсынылады. </w:t>
      </w:r>
      <w:r>
        <w:br/>
      </w:r>
      <w:r>
        <w:rPr>
          <w:rFonts w:ascii="Times New Roman"/>
          <w:b w:val="false"/>
          <w:i w:val="false"/>
          <w:color w:val="000000"/>
          <w:sz w:val="28"/>
        </w:rPr>
        <w:t xml:space="preserve">
      2. Банктер көрсетiлген құжаттарды алғаннан келесi күннен кейiнгі екі операциялық күннен кешiктiрмей сотқа (сот орындаушысына) қажеттi мәліметтердi жiберуi тиiс. Мәлімет ақша өндiру жүргiзілетін тұлғаның банк есеп шотының барлығы туралы мәлiмет, немесе олардың жоқтығы туралы, банк есеп шоты бар кезде барлық қажеттi банк есеп шотының реквизиттерi және банк есеп шоттарында бар, қалған қалдықтың мөлшерi көрсетілуi тиiс. Сот орындаушысына жiберiлетiн мәлiметтерде ақшаның оларға тыйым салынған көлемi көрсетілуi тиiс. </w:t>
      </w:r>
      <w:r>
        <w:br/>
      </w:r>
      <w:r>
        <w:rPr>
          <w:rFonts w:ascii="Times New Roman"/>
          <w:b w:val="false"/>
          <w:i w:val="false"/>
          <w:color w:val="000000"/>
          <w:sz w:val="28"/>
        </w:rPr>
        <w:t xml:space="preserve">
      3. Сот (сот орындаушысы) көрсетiлген мәлiметтердi алып, банктi (банкiлердi) анықтайды оған ақшаны өндiру туралы сот актiсiн орындау бойынша мiндет жүктейдi және осындай банкке (банкiлерге) сот мөртабанымен куәландырылған қосымшасымен тиiсті орындаушылық құжатты немесе оның көшiрмесiн жiбередi. </w:t>
      </w:r>
      <w:r>
        <w:br/>
      </w:r>
      <w:r>
        <w:rPr>
          <w:rFonts w:ascii="Times New Roman"/>
          <w:b w:val="false"/>
          <w:i w:val="false"/>
          <w:color w:val="000000"/>
          <w:sz w:val="28"/>
        </w:rPr>
        <w:t xml:space="preserve">
      4. Егер сот (сот орындаушы) ақша өндiрiлуi жүргiзiлуi тиiсті тұлғаның банк есеп шотында ақшаның бар болуы туралы мәлiметке ие болса, онда сот орындаушының тапсырмасы тиiстi орындаушылық құжаттың көшiрмесiмен тiкелей тиiстi банкке орындау үшiн ұсынылады. </w:t>
      </w:r>
      <w:r>
        <w:br/>
      </w:r>
      <w:r>
        <w:rPr>
          <w:rFonts w:ascii="Times New Roman"/>
          <w:b w:val="false"/>
          <w:i w:val="false"/>
          <w:color w:val="000000"/>
          <w:sz w:val="28"/>
        </w:rPr>
        <w:t xml:space="preserve">
      5. Қазақстан Республикасының Ұлттық банкi орындаушылық құжатты орындау бойынша уәкiлеттi органның назарына, банктер тiзiмi мен олардың тұрақты орнын көрсете отырып және бiрiншi басшы жөнiнде әрбiр тоқсан сайын жеткiзедi. </w:t>
      </w:r>
      <w:r>
        <w:br/>
      </w:r>
      <w:r>
        <w:rPr>
          <w:rFonts w:ascii="Times New Roman"/>
          <w:b w:val="false"/>
          <w:i w:val="false"/>
          <w:color w:val="000000"/>
          <w:sz w:val="28"/>
        </w:rPr>
        <w:t xml:space="preserve">
      Орындаушылық құжатты орындау бойынша уәкілеттi орган, Қазақстан Республикасы Ұлттық Банкiден алған тiзiмдi жергілiктi соттар мен сот орындаушылардың назарына жеткiзедi.". </w:t>
      </w:r>
    </w:p>
    <w:bookmarkStart w:name="z16" w:id="15"/>
    <w:p>
      <w:pPr>
        <w:spacing w:after="0"/>
        <w:ind w:left="0"/>
        <w:jc w:val="both"/>
      </w:pPr>
      <w:r>
        <w:rPr>
          <w:rFonts w:ascii="Times New Roman"/>
          <w:b w:val="false"/>
          <w:i w:val="false"/>
          <w:color w:val="000000"/>
          <w:sz w:val="28"/>
        </w:rPr>
        <w:t>
      13. 1998 жылғы 30 маусымдағы "Атқарушылық іс жүргiзу және сот орындаушылардың мәртебесi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1998 ж., N 13, 195-құжат; N 24, 436-құжат; 1999 ж., N 23, 922-құжат; 2000 ж., N 3-4, 66-құжат; N 6, 142-құжат; 2002 ж., N 17, 155-құжат; 2003 ж., N 10, 49-құжат; N 11, 67-құжат; 2004 ж., N 24, 153-құжат): </w:t>
      </w:r>
    </w:p>
    <w:bookmarkEnd w:id="15"/>
    <w:p>
      <w:pPr>
        <w:spacing w:after="0"/>
        <w:ind w:left="0"/>
        <w:jc w:val="both"/>
      </w:pPr>
      <w:r>
        <w:rPr>
          <w:rFonts w:ascii="Times New Roman"/>
          <w:b w:val="false"/>
          <w:i w:val="false"/>
          <w:color w:val="000000"/>
          <w:sz w:val="28"/>
        </w:rPr>
        <w:t xml:space="preserve">      1) 3-бапты мынадай мазмұндағы 2-1-тармақпен толықтырылсын: </w:t>
      </w:r>
      <w:r>
        <w:br/>
      </w:r>
      <w:r>
        <w:rPr>
          <w:rFonts w:ascii="Times New Roman"/>
          <w:b w:val="false"/>
          <w:i w:val="false"/>
          <w:color w:val="000000"/>
          <w:sz w:val="28"/>
        </w:rPr>
        <w:t xml:space="preserve">
      "2-1. Мемлекеттен өмiр мен денсаулыққа келтiрілген зиян үшiн белгiленген тәртiппен жауапты болып табылатын таратылатын заңды тұлғаның мүлкi жоқ немесе жеткiлiксiз болған жағдайда капиталдандырылған тиесілi төлем ақыны өндiру бойынша атқарушылық іс жүргiзу Қазақстан Республикасы Үкiметiмен бекiтiлген тәртiппен жүргiзіледi."; </w:t>
      </w:r>
    </w:p>
    <w:p>
      <w:pPr>
        <w:spacing w:after="0"/>
        <w:ind w:left="0"/>
        <w:jc w:val="both"/>
      </w:pPr>
      <w:r>
        <w:rPr>
          <w:rFonts w:ascii="Times New Roman"/>
          <w:b w:val="false"/>
          <w:i w:val="false"/>
          <w:color w:val="000000"/>
          <w:sz w:val="28"/>
        </w:rPr>
        <w:t xml:space="preserve">      2) 4-1 бапты мынадай мазмұндағы 3 және 4-тармақтарымен толықтырылсын: </w:t>
      </w:r>
      <w:r>
        <w:br/>
      </w:r>
      <w:r>
        <w:rPr>
          <w:rFonts w:ascii="Times New Roman"/>
          <w:b w:val="false"/>
          <w:i w:val="false"/>
          <w:color w:val="000000"/>
          <w:sz w:val="28"/>
        </w:rPr>
        <w:t xml:space="preserve">
      "3. Атқарушылық іс жүргізу органдары өз қызметiн басқа мемлекеттiк органдардан және лауазымды тұлғалардан, саяси партиялардан және басқа қоғамдық бiрлестіктерден тәуелсiз жүзеге асырады. </w:t>
      </w:r>
      <w:r>
        <w:br/>
      </w:r>
      <w:r>
        <w:rPr>
          <w:rFonts w:ascii="Times New Roman"/>
          <w:b w:val="false"/>
          <w:i w:val="false"/>
          <w:color w:val="000000"/>
          <w:sz w:val="28"/>
        </w:rPr>
        <w:t xml:space="preserve">
      4. Атқарушылық іс жүргізу органдары қызметкерінің қызметтік қызметіне араласуға, заң актілерiмен осыған тікелей уәкілеттi тұлғадан басқа ешкімнің құқы жоқ. Атқарушылық іс жүргiзу органдары қызметкерiнің қызметіне құқыққа қайшы араласу заң белгілегендей жауапкершiлiкке тартылады."; </w:t>
      </w:r>
    </w:p>
    <w:p>
      <w:pPr>
        <w:spacing w:after="0"/>
        <w:ind w:left="0"/>
        <w:jc w:val="both"/>
      </w:pPr>
      <w:r>
        <w:rPr>
          <w:rFonts w:ascii="Times New Roman"/>
          <w:b w:val="false"/>
          <w:i w:val="false"/>
          <w:color w:val="000000"/>
          <w:sz w:val="28"/>
        </w:rPr>
        <w:t xml:space="preserve">      3) 6-бапта "ic жүргiзуiне қабылдаған" сөздерден кейiн "және осы заңның 10-бабына сәйкес өз еркiмен орындау үшiн сот орындаушысы белгiлеген мерзiмнiң өтуi" сөздермен толықтырылсын; </w:t>
      </w:r>
    </w:p>
    <w:p>
      <w:pPr>
        <w:spacing w:after="0"/>
        <w:ind w:left="0"/>
        <w:jc w:val="both"/>
      </w:pPr>
      <w:r>
        <w:rPr>
          <w:rFonts w:ascii="Times New Roman"/>
          <w:b w:val="false"/>
          <w:i w:val="false"/>
          <w:color w:val="000000"/>
          <w:sz w:val="28"/>
        </w:rPr>
        <w:t xml:space="preserve">      4) 12-баптың 1-тармағында "заң актілерiнде өзге де орындау мерзiмдерi" сөздерiн "eгep де заңнамада басқаша"; </w:t>
      </w:r>
    </w:p>
    <w:p>
      <w:pPr>
        <w:spacing w:after="0"/>
        <w:ind w:left="0"/>
        <w:jc w:val="both"/>
      </w:pPr>
      <w:r>
        <w:rPr>
          <w:rFonts w:ascii="Times New Roman"/>
          <w:b w:val="false"/>
          <w:i w:val="false"/>
          <w:color w:val="000000"/>
          <w:sz w:val="28"/>
        </w:rPr>
        <w:t xml:space="preserve">      5) 18-баптың 1-тармағы мынадай мазмұндағы екiншi бөлiкпен толықтырылсын: </w:t>
      </w:r>
      <w:r>
        <w:br/>
      </w:r>
      <w:r>
        <w:rPr>
          <w:rFonts w:ascii="Times New Roman"/>
          <w:b w:val="false"/>
          <w:i w:val="false"/>
          <w:color w:val="000000"/>
          <w:sz w:val="28"/>
        </w:rPr>
        <w:t xml:space="preserve">
      "Қазақстан Республикасының әкiмшілiк құқық бұзушылықтар туралы кодексі тәртiбiнде шығарылған сот қаулылары бойынша борышкердi iздестiру хабарландырылмайды."; </w:t>
      </w:r>
    </w:p>
    <w:p>
      <w:pPr>
        <w:spacing w:after="0"/>
        <w:ind w:left="0"/>
        <w:jc w:val="both"/>
      </w:pPr>
      <w:r>
        <w:rPr>
          <w:rFonts w:ascii="Times New Roman"/>
          <w:b w:val="false"/>
          <w:i w:val="false"/>
          <w:color w:val="000000"/>
          <w:sz w:val="28"/>
        </w:rPr>
        <w:t xml:space="preserve">      6) 20-баптың 2-тармағында: </w:t>
      </w:r>
      <w:r>
        <w:br/>
      </w:r>
      <w:r>
        <w:rPr>
          <w:rFonts w:ascii="Times New Roman"/>
          <w:b w:val="false"/>
          <w:i w:val="false"/>
          <w:color w:val="000000"/>
          <w:sz w:val="28"/>
        </w:rPr>
        <w:t xml:space="preserve">
      "атқару құжаты" деген сөздерден кейiн "немесе оның көшiрмесi" деген сөздермен толықтырылсын; </w:t>
      </w:r>
      <w:r>
        <w:br/>
      </w:r>
      <w:r>
        <w:rPr>
          <w:rFonts w:ascii="Times New Roman"/>
          <w:b w:val="false"/>
          <w:i w:val="false"/>
          <w:color w:val="000000"/>
          <w:sz w:val="28"/>
        </w:rPr>
        <w:t xml:space="preserve">
      мынадай мазмұндағы үшiншi сөйлеммен толықтырылсын: </w:t>
      </w:r>
      <w:r>
        <w:br/>
      </w:r>
      <w:r>
        <w:rPr>
          <w:rFonts w:ascii="Times New Roman"/>
          <w:b w:val="false"/>
          <w:i w:val="false"/>
          <w:color w:val="000000"/>
          <w:sz w:val="28"/>
        </w:rPr>
        <w:t xml:space="preserve">
      "Орындаушылық құжаттар бойынша осы баптың 1-тармағының 7) тармақшасы негізiнде оларды орындағаннан кейiн орындаушылық санкциясы өндiрілуге жатады, орындалуды қамтамасыз ету шаралары тек оны өндiргеннен кейін бұзуға жатады."; </w:t>
      </w:r>
      <w:r>
        <w:br/>
      </w:r>
      <w:r>
        <w:rPr>
          <w:rFonts w:ascii="Times New Roman"/>
          <w:b w:val="false"/>
          <w:i w:val="false"/>
          <w:color w:val="000000"/>
          <w:sz w:val="28"/>
        </w:rPr>
        <w:t xml:space="preserve">
      "қалпына келтiрген" сөздерiнен кейiн "немесе тоқтатылған атқарушылық іс жүргiзудегi атқару құжатын орындау кезiндегi сот орындаушының iс-әрекетiн заңсыз деп тапқан" деген сөздермен толықтырылсын; </w:t>
      </w:r>
    </w:p>
    <w:p>
      <w:pPr>
        <w:spacing w:after="0"/>
        <w:ind w:left="0"/>
        <w:jc w:val="both"/>
      </w:pPr>
      <w:r>
        <w:rPr>
          <w:rFonts w:ascii="Times New Roman"/>
          <w:b w:val="false"/>
          <w:i w:val="false"/>
          <w:color w:val="000000"/>
          <w:sz w:val="28"/>
        </w:rPr>
        <w:t xml:space="preserve">      7) 21-бапта: </w:t>
      </w:r>
      <w:r>
        <w:br/>
      </w:r>
      <w:r>
        <w:rPr>
          <w:rFonts w:ascii="Times New Roman"/>
          <w:b w:val="false"/>
          <w:i w:val="false"/>
          <w:color w:val="000000"/>
          <w:sz w:val="28"/>
        </w:rPr>
        <w:t xml:space="preserve">
      1-тармақтың 2) тармақшасына ", және сот орындаушымен заңмен жiберiлген барлық шараларды қабылдап, оның мүлкiн анықтау немесе табысын бойынша нәтижесiз болса" деген сөздермен толықтырылсын; </w:t>
      </w:r>
      <w:r>
        <w:br/>
      </w:r>
      <w:r>
        <w:rPr>
          <w:rFonts w:ascii="Times New Roman"/>
          <w:b w:val="false"/>
          <w:i w:val="false"/>
          <w:color w:val="000000"/>
          <w:sz w:val="28"/>
        </w:rPr>
        <w:t xml:space="preserve">
      мынадай мазмұндағы 3-тармақпен толықтырылсын: </w:t>
      </w:r>
      <w:r>
        <w:br/>
      </w:r>
      <w:r>
        <w:rPr>
          <w:rFonts w:ascii="Times New Roman"/>
          <w:b w:val="false"/>
          <w:i w:val="false"/>
          <w:color w:val="000000"/>
          <w:sz w:val="28"/>
        </w:rPr>
        <w:t xml:space="preserve">
      "3. Атқарушылық құжат ол бойынша өндiрiп алушы мемлекет болып табылса сотқа қайтарылады."; </w:t>
      </w:r>
    </w:p>
    <w:p>
      <w:pPr>
        <w:spacing w:after="0"/>
        <w:ind w:left="0"/>
        <w:jc w:val="both"/>
      </w:pPr>
      <w:r>
        <w:rPr>
          <w:rFonts w:ascii="Times New Roman"/>
          <w:b w:val="false"/>
          <w:i w:val="false"/>
          <w:color w:val="000000"/>
          <w:sz w:val="28"/>
        </w:rPr>
        <w:t xml:space="preserve">      8) 28-1, 28-2, 28-3, 28-4, 28-5 - баптармен мынадай мазмұнда толықтырылсын: </w:t>
      </w:r>
    </w:p>
    <w:p>
      <w:pPr>
        <w:spacing w:after="0"/>
        <w:ind w:left="0"/>
        <w:jc w:val="both"/>
      </w:pPr>
      <w:r>
        <w:rPr>
          <w:rFonts w:ascii="Times New Roman"/>
          <w:b w:val="false"/>
          <w:i w:val="false"/>
          <w:color w:val="000000"/>
          <w:sz w:val="28"/>
        </w:rPr>
        <w:t xml:space="preserve">      "28-1-бап Атқарушылық iс жүргiзудегi құқықтық мирасқорлық </w:t>
      </w:r>
    </w:p>
    <w:p>
      <w:pPr>
        <w:spacing w:after="0"/>
        <w:ind w:left="0"/>
        <w:jc w:val="both"/>
      </w:pPr>
      <w:r>
        <w:rPr>
          <w:rFonts w:ascii="Times New Roman"/>
          <w:b w:val="false"/>
          <w:i w:val="false"/>
          <w:color w:val="000000"/>
          <w:sz w:val="28"/>
        </w:rPr>
        <w:t xml:space="preserve">      Борышкер шығып қалған жағдайда (азаматтың қайтыс болуы, заңды тұлға қайта ұйымдастырылса, талаптан қайтса, борышты аударса) сот орындаушысы шешiм шығарған сотқа борышкердi оның құқықтық мирасқорына ауыстыру туралы ұйғарым шығару туралы ұсыныс жіберуге құқылы. Құқық мирасқоры үшін оның атқарушылық іс жүргiзуге енгенге дейінгі жасалған іс-әрекеттер борышкерге міндеттелгендей мөлшерде мiндеттi."; </w:t>
      </w:r>
    </w:p>
    <w:p>
      <w:pPr>
        <w:spacing w:after="0"/>
        <w:ind w:left="0"/>
        <w:jc w:val="both"/>
      </w:pPr>
      <w:r>
        <w:rPr>
          <w:rFonts w:ascii="Times New Roman"/>
          <w:b w:val="false"/>
          <w:i w:val="false"/>
          <w:color w:val="000000"/>
          <w:sz w:val="28"/>
        </w:rPr>
        <w:t xml:space="preserve">      28-2-бап. Атқарушылық іс жүргiзуге тараптар өкiлдерiнiң </w:t>
      </w:r>
      <w:r>
        <w:br/>
      </w:r>
      <w:r>
        <w:rPr>
          <w:rFonts w:ascii="Times New Roman"/>
          <w:b w:val="false"/>
          <w:i w:val="false"/>
          <w:color w:val="000000"/>
          <w:sz w:val="28"/>
        </w:rPr>
        <w:t xml:space="preserve">
                қатысуы </w:t>
      </w:r>
    </w:p>
    <w:p>
      <w:pPr>
        <w:spacing w:after="0"/>
        <w:ind w:left="0"/>
        <w:jc w:val="both"/>
      </w:pPr>
      <w:r>
        <w:rPr>
          <w:rFonts w:ascii="Times New Roman"/>
          <w:b w:val="false"/>
          <w:i w:val="false"/>
          <w:color w:val="000000"/>
          <w:sz w:val="28"/>
        </w:rPr>
        <w:t xml:space="preserve">      1. Атқарушылық iс жүргiзуге азаматтар өздігінен немесе өкілдері қатыса алады. Атқарушылық іс жүргiзуге азаматтың жеке қатысуы оның өкіл алуы құқығынан айырмайды. Егер орындаушылық құжат бойынша борышкерге тек қана ол жеке орындау міндеттері жүктелсе, онда оларды орындау кезінде борышкер өкіл арқылы әрекет жасауға құқы жоқ. </w:t>
      </w:r>
      <w:r>
        <w:br/>
      </w:r>
      <w:r>
        <w:rPr>
          <w:rFonts w:ascii="Times New Roman"/>
          <w:b w:val="false"/>
          <w:i w:val="false"/>
          <w:color w:val="000000"/>
          <w:sz w:val="28"/>
        </w:rPr>
        <w:t xml:space="preserve">
      2. Атқарушылық іс жүргiзуді ұйымдастыруға қатысу, олардың органы не лауазымды тұлғалар арқылы оларға заңмен берілген өкілеттілік шегінде, өзге де нормативтік құқықтық актілер не құрылтайшы құжаттар, немесе көрсетілген органдар мен лауазымды тұлғалар арқылы жүзеге асырылады. </w:t>
      </w:r>
      <w:r>
        <w:br/>
      </w:r>
      <w:r>
        <w:rPr>
          <w:rFonts w:ascii="Times New Roman"/>
          <w:b w:val="false"/>
          <w:i w:val="false"/>
          <w:color w:val="000000"/>
          <w:sz w:val="28"/>
        </w:rPr>
        <w:t xml:space="preserve">
      Ұйымды ұсынатын тұлғаның оның лауазымдық жағдайы мен өкiлеттілігін растайтын құжаттары болуы тиiс. </w:t>
      </w:r>
      <w:r>
        <w:br/>
      </w:r>
      <w:r>
        <w:rPr>
          <w:rFonts w:ascii="Times New Roman"/>
          <w:b w:val="false"/>
          <w:i w:val="false"/>
          <w:color w:val="000000"/>
          <w:sz w:val="28"/>
        </w:rPr>
        <w:t xml:space="preserve">
      3. Өкілдердiң өкілеттілiгi Қазақстан Республикасының азаматтық заңнамасына сәйкес берілген және ресiмделген сенiмхатпен расталуы тиiс."; </w:t>
      </w:r>
    </w:p>
    <w:p>
      <w:pPr>
        <w:spacing w:after="0"/>
        <w:ind w:left="0"/>
        <w:jc w:val="both"/>
      </w:pPr>
      <w:r>
        <w:rPr>
          <w:rFonts w:ascii="Times New Roman"/>
          <w:b w:val="false"/>
          <w:i w:val="false"/>
          <w:color w:val="000000"/>
          <w:sz w:val="28"/>
        </w:rPr>
        <w:t xml:space="preserve">      28-3 бап. Өкiлдiң өкілеттілігі </w:t>
      </w:r>
    </w:p>
    <w:p>
      <w:pPr>
        <w:spacing w:after="0"/>
        <w:ind w:left="0"/>
        <w:jc w:val="both"/>
      </w:pPr>
      <w:r>
        <w:rPr>
          <w:rFonts w:ascii="Times New Roman"/>
          <w:b w:val="false"/>
          <w:i w:val="false"/>
          <w:color w:val="000000"/>
          <w:sz w:val="28"/>
        </w:rPr>
        <w:t xml:space="preserve">      1. Атқарушылық iс жүргiзуге қатысушы өкiл, ұсынылатынның атынан атқарушылық іс жүргiзумен байланысты барлық iс-әрекеттер жасауға құқылы. </w:t>
      </w:r>
      <w:r>
        <w:br/>
      </w:r>
      <w:r>
        <w:rPr>
          <w:rFonts w:ascii="Times New Roman"/>
          <w:b w:val="false"/>
          <w:i w:val="false"/>
          <w:color w:val="000000"/>
          <w:sz w:val="28"/>
        </w:rPr>
        <w:t xml:space="preserve">
      2. Ұсынылатынға берілетiн сенімхатта өкілдiң өкілеттілігіне мынадай іс-әрекеттер жасауға арнайы ескертпе болуы тиiс: </w:t>
      </w:r>
      <w:r>
        <w:br/>
      </w:r>
      <w:r>
        <w:rPr>
          <w:rFonts w:ascii="Times New Roman"/>
          <w:b w:val="false"/>
          <w:i w:val="false"/>
          <w:color w:val="000000"/>
          <w:sz w:val="28"/>
        </w:rPr>
        <w:t xml:space="preserve">
      1) орындаушылық құжатты ұсыну және қайтарып алу; </w:t>
      </w:r>
      <w:r>
        <w:br/>
      </w:r>
      <w:r>
        <w:rPr>
          <w:rFonts w:ascii="Times New Roman"/>
          <w:b w:val="false"/>
          <w:i w:val="false"/>
          <w:color w:val="000000"/>
          <w:sz w:val="28"/>
        </w:rPr>
        <w:t xml:space="preserve">
      2) өкiлдiктi басқа тұлғаға беру (қайта бepу); </w:t>
      </w:r>
      <w:r>
        <w:br/>
      </w:r>
      <w:r>
        <w:rPr>
          <w:rFonts w:ascii="Times New Roman"/>
          <w:b w:val="false"/>
          <w:i w:val="false"/>
          <w:color w:val="000000"/>
          <w:sz w:val="28"/>
        </w:rPr>
        <w:t xml:space="preserve">
      3) сот орындаушының әрекетiне шағымдану; </w:t>
      </w:r>
      <w:r>
        <w:br/>
      </w:r>
      <w:r>
        <w:rPr>
          <w:rFonts w:ascii="Times New Roman"/>
          <w:b w:val="false"/>
          <w:i w:val="false"/>
          <w:color w:val="000000"/>
          <w:sz w:val="28"/>
        </w:rPr>
        <w:t xml:space="preserve">
      4) тағылған мүлiктi (соның iшiнде ақша) алу."; </w:t>
      </w:r>
    </w:p>
    <w:p>
      <w:pPr>
        <w:spacing w:after="0"/>
        <w:ind w:left="0"/>
        <w:jc w:val="both"/>
      </w:pPr>
      <w:r>
        <w:rPr>
          <w:rFonts w:ascii="Times New Roman"/>
          <w:b w:val="false"/>
          <w:i w:val="false"/>
          <w:color w:val="000000"/>
          <w:sz w:val="28"/>
        </w:rPr>
        <w:t xml:space="preserve">      28-4 бап. Өкiл бола алмайтын тұлғалар </w:t>
      </w:r>
    </w:p>
    <w:p>
      <w:pPr>
        <w:spacing w:after="0"/>
        <w:ind w:left="0"/>
        <w:jc w:val="both"/>
      </w:pPr>
      <w:r>
        <w:rPr>
          <w:rFonts w:ascii="Times New Roman"/>
          <w:b w:val="false"/>
          <w:i w:val="false"/>
          <w:color w:val="000000"/>
          <w:sz w:val="28"/>
        </w:rPr>
        <w:t xml:space="preserve">      1. Атқарушылық iс жүргізуде 18 жасқа толмаған не қорғаншылық не қамқоршылықта тұрған тұлғалар бола алмайды. </w:t>
      </w:r>
      <w:r>
        <w:br/>
      </w:r>
      <w:r>
        <w:rPr>
          <w:rFonts w:ascii="Times New Roman"/>
          <w:b w:val="false"/>
          <w:i w:val="false"/>
          <w:color w:val="000000"/>
          <w:sz w:val="28"/>
        </w:rPr>
        <w:t xml:space="preserve">
      2. Судьялар, тергеушiлер, прокурорлар, атқарушылық iс жүргiзу органдарының және сот аппаратының қызметкерлерi атқарушылық iс жүргiзуде өкiлдер бола алмайды. </w:t>
      </w:r>
      <w:r>
        <w:br/>
      </w:r>
      <w:r>
        <w:rPr>
          <w:rFonts w:ascii="Times New Roman"/>
          <w:b w:val="false"/>
          <w:i w:val="false"/>
          <w:color w:val="000000"/>
          <w:sz w:val="28"/>
        </w:rPr>
        <w:t xml:space="preserve">
      Осы ереже мына жағдайларда, көрсетiлген тұлғалар тиiсті соттардың, прокуратураның не заңды өкiлдер ретiнде қатыса алады."; </w:t>
      </w:r>
    </w:p>
    <w:p>
      <w:pPr>
        <w:spacing w:after="0"/>
        <w:ind w:left="0"/>
        <w:jc w:val="both"/>
      </w:pPr>
      <w:r>
        <w:rPr>
          <w:rFonts w:ascii="Times New Roman"/>
          <w:b w:val="false"/>
          <w:i w:val="false"/>
          <w:color w:val="000000"/>
          <w:sz w:val="28"/>
        </w:rPr>
        <w:t xml:space="preserve">      28-5-бап. Заңды өкілдер </w:t>
      </w:r>
    </w:p>
    <w:p>
      <w:pPr>
        <w:spacing w:after="0"/>
        <w:ind w:left="0"/>
        <w:jc w:val="both"/>
      </w:pPr>
      <w:r>
        <w:rPr>
          <w:rFonts w:ascii="Times New Roman"/>
          <w:b w:val="false"/>
          <w:i w:val="false"/>
          <w:color w:val="000000"/>
          <w:sz w:val="28"/>
        </w:rPr>
        <w:t xml:space="preserve">      1. Атқарушылық іс жүргізуде iс-әрекетке қабілетсiз азаматтар, және іс-әрекетi шектелген азаматтардың заңмен қорғалатын құқықтарын заңды өкiлдерi - олардың ата-аналары, асырап алушысы, қорғаншылары не қамқоршылары олардың өкілеттілігін растайын құжаттарын ұсынғанда қорғайды. </w:t>
      </w:r>
      <w:r>
        <w:br/>
      </w:r>
      <w:r>
        <w:rPr>
          <w:rFonts w:ascii="Times New Roman"/>
          <w:b w:val="false"/>
          <w:i w:val="false"/>
          <w:color w:val="000000"/>
          <w:sz w:val="28"/>
        </w:rPr>
        <w:t xml:space="preserve">
      Заңды өкiлдер ұсынылатындардың атынан барлық iс-әрекеттер жасау оларды жасау құқығы заңмен көзделген шекте ұсынылатындарға жатады. </w:t>
      </w:r>
      <w:r>
        <w:br/>
      </w:r>
      <w:r>
        <w:rPr>
          <w:rFonts w:ascii="Times New Roman"/>
          <w:b w:val="false"/>
          <w:i w:val="false"/>
          <w:color w:val="000000"/>
          <w:sz w:val="28"/>
        </w:rPr>
        <w:t xml:space="preserve">
      2. Атқарушылық iс жүргiзу бойынша белгіленген тәртiпте iз-түзсiз кеткен азамат деп танылған оның өкiлi ретінде iз-түзсiз кеткеннiң мүлкін басқаруға берiлген тұлға және Қазақстан Республикасының азаматтық заңнамасымен белгiленген тәртiпте тағайындалған тұлғалар қатысуы тиiс. </w:t>
      </w:r>
      <w:r>
        <w:br/>
      </w:r>
      <w:r>
        <w:rPr>
          <w:rFonts w:ascii="Times New Roman"/>
          <w:b w:val="false"/>
          <w:i w:val="false"/>
          <w:color w:val="000000"/>
          <w:sz w:val="28"/>
        </w:rPr>
        <w:t xml:space="preserve">
      3. Атқарушылық іс жүргiзу бойынша қайтыс болған тұлғаның мұрагерi не белгіленген тәртіпте қайтыс болды деп белгіленген, егер  мұрагерлік ешкіммен қабылданбаған болса, мұрагердiң өкіл ретінде өсиеттi орындаушы немесе сенiмгерлiкпен басқарушы қатысуы тиiс. </w:t>
      </w:r>
      <w:r>
        <w:br/>
      </w:r>
      <w:r>
        <w:rPr>
          <w:rFonts w:ascii="Times New Roman"/>
          <w:b w:val="false"/>
          <w:i w:val="false"/>
          <w:color w:val="000000"/>
          <w:sz w:val="28"/>
        </w:rPr>
        <w:t xml:space="preserve">
      4. Заңды өкiлдер атқарушылық iс жүргiзуге қатысуды өкiл ретiнде таңдап алынған басқа тұлғаға тапсыруы мүмкiн."; </w:t>
      </w:r>
    </w:p>
    <w:p>
      <w:pPr>
        <w:spacing w:after="0"/>
        <w:ind w:left="0"/>
        <w:jc w:val="both"/>
      </w:pPr>
      <w:r>
        <w:rPr>
          <w:rFonts w:ascii="Times New Roman"/>
          <w:b w:val="false"/>
          <w:i w:val="false"/>
          <w:color w:val="000000"/>
          <w:sz w:val="28"/>
        </w:rPr>
        <w:t xml:space="preserve">      9) 32-баптың 3-тармағы мынадай редакцияда жазылсын: </w:t>
      </w:r>
      <w:r>
        <w:br/>
      </w:r>
      <w:r>
        <w:rPr>
          <w:rFonts w:ascii="Times New Roman"/>
          <w:b w:val="false"/>
          <w:i w:val="false"/>
          <w:color w:val="000000"/>
          <w:sz w:val="28"/>
        </w:rPr>
        <w:t xml:space="preserve">
      "Сот орындаушыға қарсылық бiлдiру туралы мәселенi аумақтық бөлiм бастығы шешедi, ол туралы тиiстi дәлелдi қаулы шығарылады. </w:t>
      </w:r>
      <w:r>
        <w:br/>
      </w:r>
      <w:r>
        <w:rPr>
          <w:rFonts w:ascii="Times New Roman"/>
          <w:b w:val="false"/>
          <w:i w:val="false"/>
          <w:color w:val="000000"/>
          <w:sz w:val="28"/>
        </w:rPr>
        <w:t xml:space="preserve">
      Аудармашыға не маманға қарсылық бiлдiру туралы мәселенi сот орындаушы шешедi, ол туралы аумақтық бөлiм бастығымен бекiтiлетiн тиiстi дәлелдi қаулы шығарылады."; </w:t>
      </w:r>
    </w:p>
    <w:p>
      <w:pPr>
        <w:spacing w:after="0"/>
        <w:ind w:left="0"/>
        <w:jc w:val="both"/>
      </w:pPr>
      <w:r>
        <w:rPr>
          <w:rFonts w:ascii="Times New Roman"/>
          <w:b w:val="false"/>
          <w:i w:val="false"/>
          <w:color w:val="000000"/>
          <w:sz w:val="28"/>
        </w:rPr>
        <w:t xml:space="preserve">      10) 35-бапта: </w:t>
      </w:r>
      <w:r>
        <w:br/>
      </w:r>
      <w:r>
        <w:rPr>
          <w:rFonts w:ascii="Times New Roman"/>
          <w:b w:val="false"/>
          <w:i w:val="false"/>
          <w:color w:val="000000"/>
          <w:sz w:val="28"/>
        </w:rPr>
        <w:t xml:space="preserve">
      2-тармақ мынадай мазмұндағы сөйлеммен толықтырылсын: </w:t>
      </w:r>
      <w:r>
        <w:br/>
      </w:r>
      <w:r>
        <w:rPr>
          <w:rFonts w:ascii="Times New Roman"/>
          <w:b w:val="false"/>
          <w:i w:val="false"/>
          <w:color w:val="000000"/>
          <w:sz w:val="28"/>
        </w:rPr>
        <w:t xml:space="preserve">
      "Борышкердiң қолма-қол, соның iшiнде борышкердiң касса сейфiнде сақталатын және осы кассаның оқшауланған бөлмесiнде, не борышкердiң өзге де бөлмелерiнде сақталатын ақша құралдары оларды табылғаны бойынша дереу алынуға жатады."; </w:t>
      </w:r>
      <w:r>
        <w:br/>
      </w:r>
      <w:r>
        <w:rPr>
          <w:rFonts w:ascii="Times New Roman"/>
          <w:b w:val="false"/>
          <w:i w:val="false"/>
          <w:color w:val="000000"/>
          <w:sz w:val="28"/>
        </w:rPr>
        <w:t xml:space="preserve">
      4-тармақты мынадай мазмұндағы екiншi және үшiншi сөйлемдермен толықтырылсын: </w:t>
      </w:r>
      <w:r>
        <w:br/>
      </w:r>
      <w:r>
        <w:rPr>
          <w:rFonts w:ascii="Times New Roman"/>
          <w:b w:val="false"/>
          <w:i w:val="false"/>
          <w:color w:val="000000"/>
          <w:sz w:val="28"/>
        </w:rPr>
        <w:t xml:space="preserve">
      "Борышкердің басқа мүлiкi жеткiлiксiз болған кезде орындаушылық құжат бойынша құны көлемiнен асатын оның басқа мүлкi алынуы мүмкiн. Бұндай жағдайларда, мүлiктi өткiзгеннен кейiн орындау құжаты бойынша өндiрiлетiн сомма және орындау жөнiндегі шығыстар ұсталғаннан қалғаны борышкерге қайтарылады."; </w:t>
      </w:r>
    </w:p>
    <w:p>
      <w:pPr>
        <w:spacing w:after="0"/>
        <w:ind w:left="0"/>
        <w:jc w:val="both"/>
      </w:pPr>
      <w:r>
        <w:rPr>
          <w:rFonts w:ascii="Times New Roman"/>
          <w:b w:val="false"/>
          <w:i w:val="false"/>
          <w:color w:val="000000"/>
          <w:sz w:val="28"/>
        </w:rPr>
        <w:t xml:space="preserve">      11) 38-баптың екiншi бөлiк мынадай редакцияда жазылсын: </w:t>
      </w:r>
      <w:r>
        <w:br/>
      </w:r>
      <w:r>
        <w:rPr>
          <w:rFonts w:ascii="Times New Roman"/>
          <w:b w:val="false"/>
          <w:i w:val="false"/>
          <w:color w:val="000000"/>
          <w:sz w:val="28"/>
        </w:rPr>
        <w:t xml:space="preserve">
      "Борышкердің банкідегi және немесе жекелеген банкi операциясын жүзеге асыратын ұйымдардағы қаржы құралдарын өндiру сот орындаушымен инкассалық өкiм шығару арқылы жүзеге асырылады, Инкассалық өкiмге орындаушылық құжаттың түпнұсқасы, немесе соттың мөртабанымен куәландырылған олардың көшiрмелерi қоса беріледі."; </w:t>
      </w:r>
    </w:p>
    <w:p>
      <w:pPr>
        <w:spacing w:after="0"/>
        <w:ind w:left="0"/>
        <w:jc w:val="both"/>
      </w:pPr>
      <w:r>
        <w:rPr>
          <w:rFonts w:ascii="Times New Roman"/>
          <w:b w:val="false"/>
          <w:i w:val="false"/>
          <w:color w:val="000000"/>
          <w:sz w:val="28"/>
        </w:rPr>
        <w:t xml:space="preserve">      12) 40-баптың 1-тармақтарына "және өзге де несие мекемелерiндегi" деген сөздер "немесе банк операцияларының жекелеген түрлерiн жүзеге асыратын ұйымдардағы" деген сөзбен ауыстырылсын; </w:t>
      </w:r>
    </w:p>
    <w:p>
      <w:pPr>
        <w:spacing w:after="0"/>
        <w:ind w:left="0"/>
        <w:jc w:val="both"/>
      </w:pPr>
      <w:r>
        <w:rPr>
          <w:rFonts w:ascii="Times New Roman"/>
          <w:b w:val="false"/>
          <w:i w:val="false"/>
          <w:color w:val="000000"/>
          <w:sz w:val="28"/>
        </w:rPr>
        <w:t xml:space="preserve">      13) 41-баптың 1-тармақтағы мынадай мазмұндағы екiншi сөйлеммен толықтырылсын: </w:t>
      </w:r>
      <w:r>
        <w:br/>
      </w:r>
      <w:r>
        <w:rPr>
          <w:rFonts w:ascii="Times New Roman"/>
          <w:b w:val="false"/>
          <w:i w:val="false"/>
          <w:color w:val="000000"/>
          <w:sz w:val="28"/>
        </w:rPr>
        <w:t xml:space="preserve">
      "Осы баптың 35-бабының 4-тармағымен көзделген жағдайда жазылатын мүлiктiң құны орындаушылық құжат бойынша өндiрілетін көлемнен асуы мүмкін."; </w:t>
      </w:r>
    </w:p>
    <w:p>
      <w:pPr>
        <w:spacing w:after="0"/>
        <w:ind w:left="0"/>
        <w:jc w:val="both"/>
      </w:pPr>
      <w:r>
        <w:rPr>
          <w:rFonts w:ascii="Times New Roman"/>
          <w:b w:val="false"/>
          <w:i w:val="false"/>
          <w:color w:val="000000"/>
          <w:sz w:val="28"/>
        </w:rPr>
        <w:t xml:space="preserve">      14) 49-бапта 3-тармағындағы: </w:t>
      </w:r>
      <w:r>
        <w:br/>
      </w:r>
      <w:r>
        <w:rPr>
          <w:rFonts w:ascii="Times New Roman"/>
          <w:b w:val="false"/>
          <w:i w:val="false"/>
          <w:color w:val="000000"/>
          <w:sz w:val="28"/>
        </w:rPr>
        <w:t xml:space="preserve">
      "бағаланған сомасында" деген сөздер "соңғы хабарландырылған баға бойынша деген сөздермен ауыстырылсын; </w:t>
      </w:r>
      <w:r>
        <w:br/>
      </w:r>
      <w:r>
        <w:rPr>
          <w:rFonts w:ascii="Times New Roman"/>
          <w:b w:val="false"/>
          <w:i w:val="false"/>
          <w:color w:val="000000"/>
          <w:sz w:val="28"/>
        </w:rPr>
        <w:t xml:space="preserve">
      мынадай мазмұндағы сөйлеммен толықтырылсын: </w:t>
      </w:r>
      <w:r>
        <w:br/>
      </w:r>
      <w:r>
        <w:rPr>
          <w:rFonts w:ascii="Times New Roman"/>
          <w:b w:val="false"/>
          <w:i w:val="false"/>
          <w:color w:val="000000"/>
          <w:sz w:val="28"/>
        </w:rPr>
        <w:t xml:space="preserve">
      "Бұл ретте осы мүлiктегi тыйым алынады."; </w:t>
      </w:r>
    </w:p>
    <w:p>
      <w:pPr>
        <w:spacing w:after="0"/>
        <w:ind w:left="0"/>
        <w:jc w:val="both"/>
      </w:pPr>
      <w:r>
        <w:rPr>
          <w:rFonts w:ascii="Times New Roman"/>
          <w:b w:val="false"/>
          <w:i w:val="false"/>
          <w:color w:val="000000"/>
          <w:sz w:val="28"/>
        </w:rPr>
        <w:t xml:space="preserve">      15) 50-тармақтағы "сатылады" деген сөзден кейiн "немесе пайдаланылады" деген сөздермен толықтырылсын; </w:t>
      </w:r>
    </w:p>
    <w:p>
      <w:pPr>
        <w:spacing w:after="0"/>
        <w:ind w:left="0"/>
        <w:jc w:val="both"/>
      </w:pPr>
      <w:r>
        <w:rPr>
          <w:rFonts w:ascii="Times New Roman"/>
          <w:b w:val="false"/>
          <w:i w:val="false"/>
          <w:color w:val="000000"/>
          <w:sz w:val="28"/>
        </w:rPr>
        <w:t xml:space="preserve">      16) 57-баптың 1-тармағында "өндiрiп алу кезiңде," сөзiнен кейiн "aл басқа өндiрулермен" сөзiмен толықтырылсын; </w:t>
      </w:r>
    </w:p>
    <w:p>
      <w:pPr>
        <w:spacing w:after="0"/>
        <w:ind w:left="0"/>
        <w:jc w:val="both"/>
      </w:pPr>
      <w:r>
        <w:rPr>
          <w:rFonts w:ascii="Times New Roman"/>
          <w:b w:val="false"/>
          <w:i w:val="false"/>
          <w:color w:val="000000"/>
          <w:sz w:val="28"/>
        </w:rPr>
        <w:t xml:space="preserve">      17) 68-1-бабындағы: </w:t>
      </w:r>
      <w:r>
        <w:br/>
      </w:r>
      <w:r>
        <w:rPr>
          <w:rFonts w:ascii="Times New Roman"/>
          <w:b w:val="false"/>
          <w:i w:val="false"/>
          <w:color w:val="000000"/>
          <w:sz w:val="28"/>
        </w:rPr>
        <w:t xml:space="preserve">
      2-тармақ мынадай мазмұндағы екіншi бөлікпен толықтырылсын: </w:t>
      </w:r>
      <w:r>
        <w:br/>
      </w:r>
      <w:r>
        <w:rPr>
          <w:rFonts w:ascii="Times New Roman"/>
          <w:b w:val="false"/>
          <w:i w:val="false"/>
          <w:color w:val="000000"/>
          <w:sz w:val="28"/>
        </w:rPr>
        <w:t xml:space="preserve">
      "Көшiру жiберу орындаушылық құжатта көрсетiлген бөлмеден босатудан, көшіріп жіберушіден (көшiрiп жіберілетіндерден) оның (олардың) мүлiктерінен, үй жануарларынан және көшiрiп жіберушіден (көшiрiп жiберiлетiндерден) босатылған бөлменi пайдаланудан тыйым салудан тұрады."; </w:t>
      </w:r>
      <w:r>
        <w:br/>
      </w:r>
      <w:r>
        <w:rPr>
          <w:rFonts w:ascii="Times New Roman"/>
          <w:b w:val="false"/>
          <w:i w:val="false"/>
          <w:color w:val="000000"/>
          <w:sz w:val="28"/>
        </w:rPr>
        <w:t xml:space="preserve">
      3-тармақ мынадай мазмұндағы сөйлеммен толықтырылсын: </w:t>
      </w:r>
      <w:r>
        <w:br/>
      </w:r>
      <w:r>
        <w:rPr>
          <w:rFonts w:ascii="Times New Roman"/>
          <w:b w:val="false"/>
          <w:i w:val="false"/>
          <w:color w:val="000000"/>
          <w:sz w:val="28"/>
        </w:rPr>
        <w:t xml:space="preserve">
      "Борышкердiң мүлкін сақтау үш жылдан аспайтын мерзiмде жүзеге асырылады, мерзiмi өткеннен кейiн көрсетiлген мүлiк қожайыны жоқ өткiзу үшін белгiленген тәртiпте сатылады."; </w:t>
      </w:r>
    </w:p>
    <w:p>
      <w:pPr>
        <w:spacing w:after="0"/>
        <w:ind w:left="0"/>
        <w:jc w:val="both"/>
      </w:pPr>
      <w:r>
        <w:rPr>
          <w:rFonts w:ascii="Times New Roman"/>
          <w:b w:val="false"/>
          <w:i w:val="false"/>
          <w:color w:val="000000"/>
          <w:sz w:val="28"/>
        </w:rPr>
        <w:t xml:space="preserve">      18) 75-баптың 1-тармағындағы "өндiрiп алу кезінде" сөздерінен кейін ", ал басқа өндірулерде" деген сөздермен толықтырылсын; </w:t>
      </w:r>
    </w:p>
    <w:p>
      <w:pPr>
        <w:spacing w:after="0"/>
        <w:ind w:left="0"/>
        <w:jc w:val="both"/>
      </w:pPr>
      <w:r>
        <w:rPr>
          <w:rFonts w:ascii="Times New Roman"/>
          <w:b w:val="false"/>
          <w:i w:val="false"/>
          <w:color w:val="000000"/>
          <w:sz w:val="28"/>
        </w:rPr>
        <w:t xml:space="preserve">      19) 77-бапта: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"мәжбүрлеп" сөзi алып тасталсын: </w:t>
      </w:r>
      <w:r>
        <w:br/>
      </w:r>
      <w:r>
        <w:rPr>
          <w:rFonts w:ascii="Times New Roman"/>
          <w:b w:val="false"/>
          <w:i w:val="false"/>
          <w:color w:val="000000"/>
          <w:sz w:val="28"/>
        </w:rPr>
        <w:t xml:space="preserve">
      бiрiншi бөлiк мынадай мазмұндағы сөйлеммен толықтырылсын: </w:t>
      </w:r>
      <w:r>
        <w:br/>
      </w:r>
      <w:r>
        <w:rPr>
          <w:rFonts w:ascii="Times New Roman"/>
          <w:b w:val="false"/>
          <w:i w:val="false"/>
          <w:color w:val="000000"/>
          <w:sz w:val="28"/>
        </w:rPr>
        <w:t xml:space="preserve">
      "Орындаушылық санкция мына жағдайларда өндірілмейді, егер борышкер осы Заңның 10-бабына сәйкес оған сот орындаушы белгiлеген мерзiмде орындаушылық құжатты толық көлемде орындаса, сондай-ақ орындаушылық құжаттағы өндiрiлген сомманың 10 процентi бір айлық есептік көрсеткiш көлемiнен кем болса."; </w:t>
      </w:r>
      <w:r>
        <w:br/>
      </w:r>
      <w:r>
        <w:rPr>
          <w:rFonts w:ascii="Times New Roman"/>
          <w:b w:val="false"/>
          <w:i w:val="false"/>
          <w:color w:val="000000"/>
          <w:sz w:val="28"/>
        </w:rPr>
        <w:t xml:space="preserve">
      екінші бөлiмi алып тасталсын; </w:t>
      </w:r>
    </w:p>
    <w:p>
      <w:pPr>
        <w:spacing w:after="0"/>
        <w:ind w:left="0"/>
        <w:jc w:val="both"/>
      </w:pPr>
      <w:r>
        <w:rPr>
          <w:rFonts w:ascii="Times New Roman"/>
          <w:b w:val="false"/>
          <w:i w:val="false"/>
          <w:color w:val="000000"/>
          <w:sz w:val="28"/>
        </w:rPr>
        <w:t xml:space="preserve">      20) 86-баптың 1-тармағы мынадай мазмұндағы 9-1-тармақшасымен толықтырылсын: </w:t>
      </w:r>
      <w:r>
        <w:br/>
      </w:r>
      <w:r>
        <w:rPr>
          <w:rFonts w:ascii="Times New Roman"/>
          <w:b w:val="false"/>
          <w:i w:val="false"/>
          <w:color w:val="000000"/>
          <w:sz w:val="28"/>
        </w:rPr>
        <w:t xml:space="preserve">
      "9-1) орындаушылық құжаттарды орындаумен байланысты мәселелер жөнiнде басшылардың және мемлекеттік органдардың лауазымды тұлғалардың, меншiк нысанына қарамастан ұйымдардың сөзсiз қабылдауына."; </w:t>
      </w:r>
    </w:p>
    <w:p>
      <w:pPr>
        <w:spacing w:after="0"/>
        <w:ind w:left="0"/>
        <w:jc w:val="both"/>
      </w:pPr>
      <w:r>
        <w:rPr>
          <w:rFonts w:ascii="Times New Roman"/>
          <w:b w:val="false"/>
          <w:i w:val="false"/>
          <w:color w:val="000000"/>
          <w:sz w:val="28"/>
        </w:rPr>
        <w:t xml:space="preserve">      21) 86-1-бапта: </w:t>
      </w:r>
      <w:r>
        <w:br/>
      </w:r>
      <w:r>
        <w:rPr>
          <w:rFonts w:ascii="Times New Roman"/>
          <w:b w:val="false"/>
          <w:i w:val="false"/>
          <w:color w:val="000000"/>
          <w:sz w:val="28"/>
        </w:rPr>
        <w:t xml:space="preserve">
      1) тармақшада "сот орындаушылары" деген сөздерден кейiн "және сот приставтарына" деген сөздермен толықтырылсын; </w:t>
      </w:r>
      <w:r>
        <w:br/>
      </w:r>
      <w:r>
        <w:rPr>
          <w:rFonts w:ascii="Times New Roman"/>
          <w:b w:val="false"/>
          <w:i w:val="false"/>
          <w:color w:val="000000"/>
          <w:sz w:val="28"/>
        </w:rPr>
        <w:t xml:space="preserve">
      4) тармақшада "сот орындаушыларының" деген сөздерден кейін "және cот приставтарының" деген сөздермен толықтырылсын; </w:t>
      </w:r>
    </w:p>
    <w:p>
      <w:pPr>
        <w:spacing w:after="0"/>
        <w:ind w:left="0"/>
        <w:jc w:val="both"/>
      </w:pPr>
      <w:r>
        <w:rPr>
          <w:rFonts w:ascii="Times New Roman"/>
          <w:b w:val="false"/>
          <w:i w:val="false"/>
          <w:color w:val="000000"/>
          <w:sz w:val="28"/>
        </w:rPr>
        <w:t xml:space="preserve">      22) 87-бап мынадай редакцияда жазылсын: </w:t>
      </w:r>
      <w:r>
        <w:br/>
      </w:r>
      <w:r>
        <w:rPr>
          <w:rFonts w:ascii="Times New Roman"/>
          <w:b w:val="false"/>
          <w:i w:val="false"/>
          <w:color w:val="000000"/>
          <w:sz w:val="28"/>
        </w:rPr>
        <w:t>
 </w:t>
      </w:r>
      <w:r>
        <w:br/>
      </w:r>
      <w:r>
        <w:rPr>
          <w:rFonts w:ascii="Times New Roman"/>
          <w:b w:val="false"/>
          <w:i w:val="false"/>
          <w:color w:val="000000"/>
          <w:sz w:val="28"/>
        </w:rPr>
        <w:t xml:space="preserve">
        "87-бап. Шешiмге және сот орындаушының әрекетіне </w:t>
      </w:r>
      <w:r>
        <w:br/>
      </w:r>
      <w:r>
        <w:rPr>
          <w:rFonts w:ascii="Times New Roman"/>
          <w:b w:val="false"/>
          <w:i w:val="false"/>
          <w:color w:val="000000"/>
          <w:sz w:val="28"/>
        </w:rPr>
        <w:t xml:space="preserve">
               (әрекетсiздiгіне) шағымдану </w:t>
      </w:r>
    </w:p>
    <w:p>
      <w:pPr>
        <w:spacing w:after="0"/>
        <w:ind w:left="0"/>
        <w:jc w:val="both"/>
      </w:pPr>
      <w:r>
        <w:rPr>
          <w:rFonts w:ascii="Times New Roman"/>
          <w:b w:val="false"/>
          <w:i w:val="false"/>
          <w:color w:val="000000"/>
          <w:sz w:val="28"/>
        </w:rPr>
        <w:t xml:space="preserve">      Өндiріп алушы не борышкердiң шешiмге, орындаушылық құжатты орындау бойынша сот орындаушының әрекетiне (әрекетсiздiгiне) немесе осындай әрекеттен бас тартуы сотта шағымдалуы мүмкiн. Шағым, азаматтық iс жүргiзу заңнамасымен көзделген тәртiпте және мерзiмде сотқа беріледі."; </w:t>
      </w:r>
    </w:p>
    <w:p>
      <w:pPr>
        <w:spacing w:after="0"/>
        <w:ind w:left="0"/>
        <w:jc w:val="both"/>
      </w:pPr>
      <w:r>
        <w:rPr>
          <w:rFonts w:ascii="Times New Roman"/>
          <w:b w:val="false"/>
          <w:i w:val="false"/>
          <w:color w:val="000000"/>
          <w:sz w:val="28"/>
        </w:rPr>
        <w:t xml:space="preserve">      23) 89-бап мынадай мазмұнда толықтырылсын: </w:t>
      </w:r>
    </w:p>
    <w:p>
      <w:pPr>
        <w:spacing w:after="0"/>
        <w:ind w:left="0"/>
        <w:jc w:val="both"/>
      </w:pPr>
      <w:r>
        <w:rPr>
          <w:rFonts w:ascii="Times New Roman"/>
          <w:b w:val="false"/>
          <w:i w:val="false"/>
          <w:color w:val="000000"/>
          <w:sz w:val="28"/>
        </w:rPr>
        <w:t xml:space="preserve">      "89-бап. Атқарушылық iс жүргiзу органдары қызметкерлерiн </w:t>
      </w:r>
      <w:r>
        <w:br/>
      </w:r>
      <w:r>
        <w:rPr>
          <w:rFonts w:ascii="Times New Roman"/>
          <w:b w:val="false"/>
          <w:i w:val="false"/>
          <w:color w:val="000000"/>
          <w:sz w:val="28"/>
        </w:rPr>
        <w:t xml:space="preserve">
               әлеуметтiк қорғау шаралары </w:t>
      </w:r>
    </w:p>
    <w:p>
      <w:pPr>
        <w:spacing w:after="0"/>
        <w:ind w:left="0"/>
        <w:jc w:val="both"/>
      </w:pPr>
      <w:r>
        <w:rPr>
          <w:rFonts w:ascii="Times New Roman"/>
          <w:b w:val="false"/>
          <w:i w:val="false"/>
          <w:color w:val="000000"/>
          <w:sz w:val="28"/>
        </w:rPr>
        <w:t xml:space="preserve">      Атқарушылық iс жүргiзу органдарының қызметкерлерi қызметтiк мiндеттерiн орындау кезiнде қаза тапқан жағдайда, қаза тапқанның отбасы Қазақстан Республикасы заңнамасымен белгіленген тәртiпте мемлекеттiк тұрғын үй қорынан тұрғын алаң алу құқы бap.". </w:t>
      </w:r>
    </w:p>
    <w:bookmarkStart w:name="z17" w:id="16"/>
    <w:p>
      <w:pPr>
        <w:spacing w:after="0"/>
        <w:ind w:left="0"/>
        <w:jc w:val="both"/>
      </w:pPr>
      <w:r>
        <w:rPr>
          <w:rFonts w:ascii="Times New Roman"/>
          <w:b w:val="false"/>
          <w:i w:val="false"/>
          <w:color w:val="000000"/>
          <w:sz w:val="28"/>
        </w:rPr>
        <w:t>
      14. 2003 жылғы 6 наурыздағы "Шағын кредит ұйымдары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2003 ж., N 4, 23-құжат): </w:t>
      </w:r>
      <w:r>
        <w:br/>
      </w:r>
      <w:r>
        <w:rPr>
          <w:rFonts w:ascii="Times New Roman"/>
          <w:b w:val="false"/>
          <w:i w:val="false"/>
          <w:color w:val="000000"/>
          <w:sz w:val="28"/>
        </w:rPr>
        <w:t xml:space="preserve">
      16-баптың 4-тармағы мынадай мазмұндағы 2-1) тармақшасымен толықтырылсын: </w:t>
      </w:r>
      <w:r>
        <w:br/>
      </w:r>
      <w:r>
        <w:rPr>
          <w:rFonts w:ascii="Times New Roman"/>
          <w:b w:val="false"/>
          <w:i w:val="false"/>
          <w:color w:val="000000"/>
          <w:sz w:val="28"/>
        </w:rPr>
        <w:t xml:space="preserve">
      "2-1) атқарушылық іс жүргiзу органына: олардың өндiрiсiндегi атқарушылық іс жүргiзу iстерi сот орындаушысымен қол қойылған, атқарушылық iс жүргiзу органының мөртабанымен куәландырылған және прокурормен санкцияландырылған қаулының негiзiнде;". </w:t>
      </w:r>
    </w:p>
    <w:bookmarkEnd w:id="16"/>
    <w:bookmarkStart w:name="z18" w:id="17"/>
    <w:p>
      <w:pPr>
        <w:spacing w:after="0"/>
        <w:ind w:left="0"/>
        <w:jc w:val="both"/>
      </w:pPr>
      <w:r>
        <w:rPr>
          <w:rFonts w:ascii="Times New Roman"/>
          <w:b w:val="false"/>
          <w:i w:val="false"/>
          <w:color w:val="000000"/>
          <w:sz w:val="28"/>
        </w:rPr>
        <w:t>
      15. 2003 жылғы 28 наурыздағы "Кредиттiк серiктестiк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2003 ж., N 5, 32-құжат; 2004 ж., N 23, 142-құжат; 2005 ж., N 14, 55-құжат): </w:t>
      </w:r>
      <w:r>
        <w:br/>
      </w:r>
      <w:r>
        <w:rPr>
          <w:rFonts w:ascii="Times New Roman"/>
          <w:b w:val="false"/>
          <w:i w:val="false"/>
          <w:color w:val="000000"/>
          <w:sz w:val="28"/>
        </w:rPr>
        <w:t xml:space="preserve">
      21-баптың 5-тармағы мынадай мазмұндағы 2-1) тармақшасымен толықтырылсын: </w:t>
      </w:r>
      <w:r>
        <w:br/>
      </w:r>
      <w:r>
        <w:rPr>
          <w:rFonts w:ascii="Times New Roman"/>
          <w:b w:val="false"/>
          <w:i w:val="false"/>
          <w:color w:val="000000"/>
          <w:sz w:val="28"/>
        </w:rPr>
        <w:t xml:space="preserve">
      "2-1) атқарушылық іс жүргізу органына: олардың өндiрiсiндегi атқарушылық іс жүргiзу iстерi сот орындаушысымен қол қойылған, атқарушылық іс жүргiзу органының мөртабанымен куәландырылған және прокурормен санкцияландырылған қаулының негiзiнде;". </w:t>
      </w:r>
    </w:p>
    <w:bookmarkEnd w:id="17"/>
    <w:bookmarkStart w:name="z19" w:id="18"/>
    <w:p>
      <w:pPr>
        <w:spacing w:after="0"/>
        <w:ind w:left="0"/>
        <w:jc w:val="both"/>
      </w:pPr>
      <w:r>
        <w:rPr>
          <w:rFonts w:ascii="Times New Roman"/>
          <w:b w:val="false"/>
          <w:i w:val="false"/>
          <w:color w:val="000000"/>
          <w:sz w:val="28"/>
        </w:rPr>
        <w:t>
      16. 2003 жылғы 2-шiлдедегi " </w:t>
      </w:r>
      <w:r>
        <w:rPr>
          <w:rFonts w:ascii="Times New Roman"/>
          <w:b w:val="false"/>
          <w:i w:val="false"/>
          <w:color w:val="000000"/>
          <w:sz w:val="28"/>
        </w:rPr>
        <w:t xml:space="preserve">Бағалы қағаздар нарығы туралы </w:t>
      </w:r>
      <w:r>
        <w:rPr>
          <w:rFonts w:ascii="Times New Roman"/>
          <w:b w:val="false"/>
          <w:i w:val="false"/>
          <w:color w:val="000000"/>
          <w:sz w:val="28"/>
        </w:rPr>
        <w:t xml:space="preserve">" Қазақстан Республикасы Парламентiнiң Жаршысы, 2003 ж., N 14, 119-құжат; 2004 ж., N 16, 91-құжат; N 23, 142-құжат; 2005 ж., N 7-8, 24-құжат; N 14, 58-құжат): </w:t>
      </w:r>
      <w:r>
        <w:br/>
      </w:r>
      <w:r>
        <w:rPr>
          <w:rFonts w:ascii="Times New Roman"/>
          <w:b w:val="false"/>
          <w:i w:val="false"/>
          <w:color w:val="000000"/>
          <w:sz w:val="28"/>
        </w:rPr>
        <w:t xml:space="preserve">
      34-баптың 3-тармағының 4) тармақшасы мынадай редакцияда жазылсын: </w:t>
      </w:r>
      <w:r>
        <w:br/>
      </w:r>
      <w:r>
        <w:rPr>
          <w:rFonts w:ascii="Times New Roman"/>
          <w:b w:val="false"/>
          <w:i w:val="false"/>
          <w:color w:val="000000"/>
          <w:sz w:val="28"/>
        </w:rPr>
        <w:t xml:space="preserve">
      "4) атқарушылық іс жүргізу органына: олардың өндiрiсiндегi атқарушылық іс жүргiзу iстерi сот орындаушысымен қол қойылған, атқарушылық іс жүргiзу органының мөртабанымен куәландырылған және прокурормен санкцияландырылған қаулының негiзiнде;". </w:t>
      </w:r>
    </w:p>
    <w:bookmarkEnd w:id="18"/>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 Осы Заң оны алғашқы ресми жарияланғаннан кейiн күнтізбелік он күн өткен соң қолданысқа енгiзіледi. </w:t>
      </w:r>
    </w:p>
    <w:bookmarkEnd w:id="19"/>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21" w:id="20"/>
    <w:p>
      <w:pPr>
        <w:spacing w:after="0"/>
        <w:ind w:left="0"/>
        <w:jc w:val="both"/>
      </w:pPr>
      <w:r>
        <w:rPr>
          <w:rFonts w:ascii="Times New Roman"/>
          <w:b w:val="false"/>
          <w:i w:val="false"/>
          <w:color w:val="000000"/>
          <w:sz w:val="28"/>
        </w:rPr>
        <w:t xml:space="preserve">
"Атқарушылық iс жүргiзу     </w:t>
      </w:r>
      <w:r>
        <w:br/>
      </w:r>
      <w:r>
        <w:rPr>
          <w:rFonts w:ascii="Times New Roman"/>
          <w:b w:val="false"/>
          <w:i w:val="false"/>
          <w:color w:val="000000"/>
          <w:sz w:val="28"/>
        </w:rPr>
        <w:t xml:space="preserve">
мәселелерi бойынша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кейбір заңнамалық актiлерiне </w:t>
      </w:r>
      <w:r>
        <w:br/>
      </w:r>
      <w:r>
        <w:rPr>
          <w:rFonts w:ascii="Times New Roman"/>
          <w:b w:val="false"/>
          <w:i w:val="false"/>
          <w:color w:val="000000"/>
          <w:sz w:val="28"/>
        </w:rPr>
        <w:t xml:space="preserve">
толықтырулар мен өзгерiстер  </w:t>
      </w:r>
      <w:r>
        <w:br/>
      </w:r>
      <w:r>
        <w:rPr>
          <w:rFonts w:ascii="Times New Roman"/>
          <w:b w:val="false"/>
          <w:i w:val="false"/>
          <w:color w:val="000000"/>
          <w:sz w:val="28"/>
        </w:rPr>
        <w:t xml:space="preserve">
енгiзу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200_ жылғы "__" ____ N_Заңына </w:t>
      </w:r>
      <w:r>
        <w:br/>
      </w:r>
      <w:r>
        <w:rPr>
          <w:rFonts w:ascii="Times New Roman"/>
          <w:b w:val="false"/>
          <w:i w:val="false"/>
          <w:color w:val="000000"/>
          <w:sz w:val="28"/>
        </w:rPr>
        <w:t xml:space="preserve">
қосымша           </w:t>
      </w:r>
    </w:p>
    <w:bookmarkEnd w:id="20"/>
    <w:p>
      <w:pPr>
        <w:spacing w:after="0"/>
        <w:ind w:left="0"/>
        <w:jc w:val="both"/>
      </w:pPr>
      <w:r>
        <w:rPr>
          <w:rFonts w:ascii="Times New Roman"/>
          <w:b w:val="false"/>
          <w:i w:val="false"/>
          <w:color w:val="000000"/>
          <w:sz w:val="28"/>
        </w:rPr>
        <w:t xml:space="preserve">1999 жылғы 13 шілдедегі N 411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Азаматтық iс жүргiзу кодексiне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Орындаушылық құжаттар бойынша </w:t>
      </w:r>
      <w:r>
        <w:br/>
      </w:r>
      <w:r>
        <w:rPr>
          <w:rFonts w:ascii="Times New Roman"/>
          <w:b/>
          <w:i w:val="false"/>
          <w:color w:val="000000"/>
        </w:rPr>
        <w:t xml:space="preserve">
өндiруге жатпайтын мүлiктер тiзбесi </w:t>
      </w:r>
    </w:p>
    <w:p>
      <w:pPr>
        <w:spacing w:after="0"/>
        <w:ind w:left="0"/>
        <w:jc w:val="both"/>
      </w:pPr>
      <w:r>
        <w:rPr>
          <w:rFonts w:ascii="Times New Roman"/>
          <w:b w:val="false"/>
          <w:i w:val="false"/>
          <w:color w:val="000000"/>
          <w:sz w:val="28"/>
        </w:rPr>
        <w:t xml:space="preserve">      Орындаушылық құжаттар бойынша борышкерге жеке меншiк құқығында немесе жалпы меншiктегі оның үлесi болып табылатын борышкерге және оның қарауындағы тұлғаларға қажетті мынадай мүлiктер мен заттар өндiрiлуге жатпайды: </w:t>
      </w:r>
      <w:r>
        <w:br/>
      </w:r>
      <w:r>
        <w:rPr>
          <w:rFonts w:ascii="Times New Roman"/>
          <w:b w:val="false"/>
          <w:i w:val="false"/>
          <w:color w:val="000000"/>
          <w:sz w:val="28"/>
        </w:rPr>
        <w:t xml:space="preserve">
      1. Үй жиһаздары, ыдыс аяқтар, киiм кешектер: </w:t>
      </w:r>
      <w:r>
        <w:br/>
      </w:r>
      <w:r>
        <w:rPr>
          <w:rFonts w:ascii="Times New Roman"/>
          <w:b w:val="false"/>
          <w:i w:val="false"/>
          <w:color w:val="000000"/>
          <w:sz w:val="28"/>
        </w:rPr>
        <w:t xml:space="preserve">
      а) аң терiлерi және басқа бағалы киiмдер (eгep оны ауыстыратын ең төмен күнкөрiстiк деңгейдегi басқа киiм болса), асханалық сервиздер, бағалы металдардан жасалған сондай-ақ көркемдiк құндылықтары бар заттардан басқа киiм, аяқ киiм, iш киiмдер, төсек орындар, пайдаланудағы асханалық ыдыс-аяқ бұйымдары; </w:t>
      </w:r>
      <w:r>
        <w:br/>
      </w:r>
      <w:r>
        <w:rPr>
          <w:rFonts w:ascii="Times New Roman"/>
          <w:b w:val="false"/>
          <w:i w:val="false"/>
          <w:color w:val="000000"/>
          <w:sz w:val="28"/>
        </w:rPr>
        <w:t xml:space="preserve">
      б) Борышкер мен оның отбасы үшiн қажеттi мебельдер (әрбiр тұлғаға бiр керует, орындық бiр үстел және отбасына бiр сандық); </w:t>
      </w:r>
      <w:r>
        <w:br/>
      </w:r>
      <w:r>
        <w:rPr>
          <w:rFonts w:ascii="Times New Roman"/>
          <w:b w:val="false"/>
          <w:i w:val="false"/>
          <w:color w:val="000000"/>
          <w:sz w:val="28"/>
        </w:rPr>
        <w:t xml:space="preserve">
      в) Барлық балалар заттары. </w:t>
      </w:r>
      <w:r>
        <w:br/>
      </w:r>
      <w:r>
        <w:rPr>
          <w:rFonts w:ascii="Times New Roman"/>
          <w:b w:val="false"/>
          <w:i w:val="false"/>
          <w:color w:val="000000"/>
          <w:sz w:val="28"/>
        </w:rPr>
        <w:t xml:space="preserve">
      2. Егер борышкер негiзiнен ауылшаруашылығымен айналысатын болса, борышкер мен оның отбасы үшiн жаңа орақ науқанына дейiн қажетті мөлшерде азық-түлік тағамдар, ал басқа жағдайларда азық-түлiк тағамдар мен ақша еңбек ақының ең төменгi көлемiнен кем емес мөлшерде. </w:t>
      </w:r>
      <w:r>
        <w:br/>
      </w:r>
      <w:r>
        <w:rPr>
          <w:rFonts w:ascii="Times New Roman"/>
          <w:b w:val="false"/>
          <w:i w:val="false"/>
          <w:color w:val="000000"/>
          <w:sz w:val="28"/>
        </w:rPr>
        <w:t xml:space="preserve">
      3. Тағам дайындау және отбасының тұрғын үйдi жылытуға арналған отын. </w:t>
      </w:r>
      <w:r>
        <w:br/>
      </w:r>
      <w:r>
        <w:rPr>
          <w:rFonts w:ascii="Times New Roman"/>
          <w:b w:val="false"/>
          <w:i w:val="false"/>
          <w:color w:val="000000"/>
          <w:sz w:val="28"/>
        </w:rPr>
        <w:t xml:space="preserve">
      4. Құрал-сайман борышкердiң кәсiби дайындық сабақтары үшiн (соның iшiнде оқулық құралдары, кiтаптар), мына жағдайларды қоспағанда борышкер сот үкiмiмен тиiстi қызметпен айналысу құқығынан айырылған болса, немесе құрал-сайман оның қылмыс жасауы үшiн пайдаланылса. </w:t>
      </w:r>
      <w:r>
        <w:br/>
      </w:r>
      <w:r>
        <w:rPr>
          <w:rFonts w:ascii="Times New Roman"/>
          <w:b w:val="false"/>
          <w:i w:val="false"/>
          <w:color w:val="000000"/>
          <w:sz w:val="28"/>
        </w:rPr>
        <w:t xml:space="preserve">
      5. Мүгедектердiң қозғалысы үшiн арналған арнайы көлiк құралдары. </w:t>
      </w:r>
      <w:r>
        <w:br/>
      </w:r>
      <w:r>
        <w:rPr>
          <w:rFonts w:ascii="Times New Roman"/>
          <w:b w:val="false"/>
          <w:i w:val="false"/>
          <w:color w:val="000000"/>
          <w:sz w:val="28"/>
        </w:rPr>
        <w:t xml:space="preserve">
      6. Борышкер марапатталған халықаралық, мемлекеттiк және өзге де сыйлықтар.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