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4242" w14:textId="2b84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"Оңтүстік" арнайы экономикалық аймағының аумағында "Қазақстан Республикасы Қаржы министрлігі Салық комитетінің "Оңтүстік" салық комитеті"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қазандағы N 990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2001 жылғы 12 маусымдағы Кодексінің (Салық кодексі)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сәйкес, сондай-ақ қызметін "Оңтүстік" арнайы экономикалық аймағының аумағында жүзеге асыратын ұйымдардың салық әкімшілігін жүргізуді жетілдіру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"Оңтүстік" арнайы экономикалық аймағының жұмыс істеу кезеңіне "Оңтүстік" арнайы экономикалық аймағының аумағында "Қазақстан Республикасы Қаржы министрлігі Салық комитетінің "Оңтүстік" салық комитеті" мемлекеттік мекемесі (бұдан әрі - Комитет)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Комитетті қаржыландыру тиісті жылға арналған республикалық бюджетте Қазақстан Республикасы Қаржы министрлігіне көзделген қаражат есебінен және шегінде жүзеге асырылады деп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заңнамада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"Штат санының лимиттерін бекіту туралы" Қазақстан Республикасы Үкіметінің 2005 жылғы 24 қаңтардағы N 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 Қаржы министрлігі Салық комитетінің аумақтық органдары қызметкерлерінің штат саны лимиттерінің шегінде Комитеттің штат санын белгілеу;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туралы ережені бекіту және оның әділет органдарында тіркелуін қамтамасыз ету жөніндегі шараларды, сондай-ақ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Қаржы министрлігі Салық комитетінің мәселелері" туралы Қазақстан Республикасы Үкіметінің 2002 жылғы 9 қазандағы N 1102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33, 359-құжат)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Қаржы министрлігінің Салық комитеті аумақтық органдары - мемлекеттік мекемелерінің тізбесі: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219-жолмен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"219. Қазақстан Республикасы Қаржы министрлігі Салық комитетінің "Оңтүстік" салық комитеті".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