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2ad7" w14:textId="4312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21 желтоқсандағы N 1341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2005 жылғы 3 қазандағы N 994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"Маңызды стратегиялық мәнi бар мемлекеттік сатып алу туралы" Қазақстан Республикасы Yкiметінің 2004 жылғы 21 желтоқсандағы N 1341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мәтiн бойынша "протездiк-ортопедиялық бұйымдармен" деген сөздер "протездiк-ортопедиялық" деген сөзбен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2005 жылғы 1 қаңтардан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