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8f19" w14:textId="dbb8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8 шілдедегi N 738 қаулысына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4 қазандағы N 1000 Қаулысы. Күші жойылды - Қазақстан Республикасы Үкіметінің 2010 жылғы 23 маусымдағы N 632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2010.06.23 </w:t>
      </w:r>
      <w:r>
        <w:rPr>
          <w:rFonts w:ascii="Times New Roman"/>
          <w:b w:val="false"/>
          <w:i w:val="false"/>
          <w:color w:val="ff0000"/>
          <w:sz w:val="28"/>
        </w:rPr>
        <w:t>N 632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заңдарының жиынтығын жacaу бойынша ұсыныстар әзiрлеу жөнiндегi комиссия құру туралы" Қазақстан Республикасы Үкiметiнiң 2002 жылғы 8 шілдедегi N 738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өзгерiстер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заңдарының жиынтығын жасау бойынша ұсыныстар әзірлеу жөніндегі комиссияның құрамына мыналар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Балтабаев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Қуаныш Жетпiсұлы             Конституциялық Кеңесінің мүшесi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Болатұлы               Индустрия және сауда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Елекеев                    - Қазақстан Республикасы Жоғарғы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Ирак Қасымұлы                Соты жанындағы Cот әкімшiлiгi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комитетi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Жұмағұлов                  - "Қазақстан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Иманғалиұлы            Заң шығару институты" жабық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акционерлiк қоғамының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Жұрынов                    - "Қазақстан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Mұpат Жұрынұлы               ғылым академиясы"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қоғамдық бiрлестігінің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Котлов      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Николаевич            Сенатының Аппараты Басшысының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Тілеухан    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Наркес Тiлекқызы             Мәжілiсінің Аппараты Заң шығару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бөлімiнiң меңгерушісi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"Сапарғалиев               - Қазақ академиялық университетінің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Ғайрат Сапарғалиұлы          кафедра меңгерушісi (келiсiм бойынша)"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"Сапарғалиев               - "Қазақ гуманитарлық заң университеті"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Ғайрат Сапарғалиұлы          акционерлiк қоғамы Мемлекет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құқық ғылыми-зерттеу институтының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директоры (келісiм бойынша)";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Ахметов Мизами Мұстахимұлы, Дәукеев Серiкбек Жүсіпбекұлы, Жақыпбаев Қайрат Төлегенұлы, Котов Анатолий Константинович, Жүсiпов Бейбiт Ғазизұлы, Лукин Андрей Иванович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