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f0788" w14:textId="a2f07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2000 жылғы 28 қаңтардағы N 137 қаулысына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5 қазандағы N 1001 Қаулысы. Күші жойылды - ҚР Үкіметінің 2008 жылғы 31 желтоқсандағы N 1332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2008 жылғы 31 желтоқсандағы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(2009 жылғы 1 қаңтардан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өндiрiлетiн және Қазақстан Республикасының кеден аумағына әкелiнетiн, Қазақстан Республикасының аумағында сатылатын акцизделетін тауарларға және құмар ойын бизнесіне арналған акциз ставкалары туралы" Қазақстан Республикасы Yкiметiнiң 2000 жылғы 28 қаңтардағы N 137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(Қазақстан Республикасының ПҮКЖ-ы, 2000 ж., N 4, 56-құжат) мынадай өзгерiс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"Құмар ойын бизнесi   ойын үстелi       130-740 АЕК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(лотереядан басқа)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ақшалай ұтысты    5-25 AEК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ойын автоматы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тотализатор       80-200 АЕК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                кассасы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букмекер          20-100 AEК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кеңсесiнiң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кассасы          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"Құмар ойын бизнесi   ойын үстелi       300-1400 AEК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(лотереядан басқа)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ақшалай ұтысты    10-50 AEК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ойын автоматы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тотализатор       160-400 AEК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кассасы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букмекер          40-200 АЕК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кеңсесiнiң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кассасы                              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жарияланған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