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8c479" w14:textId="398c4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2005 жылғы 11 қазандағы N 1017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заңнамасына сәйкес келтiру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"Республикалық мемлекеттiк кәсiпорындардың тiзбесi туралы" Қазақстан Республикасы Yкiметiнiң 1996 жылғы 25 маусымдағы N 790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1996 ж., N 29, 256-құжат):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Республикалық мемлекеттiк кәсiпорындардың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Көлік және коммуникациялар министрлiгi" деген бөлiмде: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Көлiк және коммуникациялар министрлiгiнiң Әуе кеңiстiгiн пайдалану және азаматтық авиация қызметi жөнiндегi комитетi" және "Әуе көлiгi" деген кiшi бөлiмдер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"Әуе көлiгi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  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коммуникация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"Қазаэронавигация" әуе жүрiсiн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және ұшуды радиотехникалық қамтамасыз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етудiң жер үстiндегi құралдары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электр байланысын техникалық пайдалану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жөнiндегi шаруашылық жүргiзу құқығындағы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республикалық мемлекеттiк кәсiпорны        Алматы қаласы;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60а  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коммуникация министрлігі Азаматтық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авиация комитетiнiң шаруашылық жүргiзу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құқығындағы "Қазаэрожобалау"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республикалық мемлекеттiк кәсiпорны        Алматы қаласы";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реттiк нөмiрi 60-2-жол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"60-2 "Қазақстан Республикасы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коммуникация министрлiгiнiң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"Ақпараттық-тұсаукесер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кәсiпорны (жедел басқару құқығында)       Астана қаласы";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(Алынып тасталды - ҚР Үкіметінің 2007.12.06.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1193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6-тармақтан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 рет ресми жарияланған күнiнен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Pecпубликасының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