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d997" w14:textId="e47d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2005 жылғы 11 қазандағы N 1019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әлеуметтік-экономикалық дамуының 2005-2007 жылдарға арналған орта мерзiмдi жоспары туралы" Қазақстан Республикасы Үкiметiнiң 2004 жылғы 31 тамыздағы N 917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2005-2007 жылдарға арналған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2005-2007 жылдарға арналған қолданыстағы және әзiрленетiн мемлекеттiк және салалық (секторалдық) бағдарламалар бөлiнiсiндегi басымды бюджеттiк инвестициялық жобалардың (бағдарламалардың) тiзбесiнде (5-бөлiм):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"2005-2007 жылдарға арналған басымды республикалық бюджеттiк инвестициялық жобалардың (бағдарламалардың) тiзбесi" деген кестеде: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кеден қызметiн дамытудың 2004-2006 жылдарға арналған салалық бағдарламасы"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102-жолда: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"4342673" деген сандар "4111627"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"1265546" деген сандар "1320896"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"1869489" деген сандар "1583363"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103-жолда: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"669849" деген сандар "1118539"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"862050" деген сандар "413360"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peттік нөмiрi 104-жол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"2680276" деген сандар "2687835"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"2731539" деген сандар "1996723"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"Бағдарламалардан тыс"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192-жолда: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"137680" деген сандар "130121"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"52118" деген сандар "44559"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"Бағдарламалардан тыс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"50812570" деген сандар "50805011"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"195116881" деген сандар "194382065"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"2005 жылға арналған республикалық бюджет туралы" Қазақстан Республикасының Заңын iске асыру туралы" Қазақстан Республикасы Үкiметiнiң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мемлекеттік қызметтер көрсету оның iшiнде инвестициялық жобаларға"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министрлiгi"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 "Кедендiк бақылау және кедендiк инфрақұрылымы объектiлерiн салу" бағдарламасы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"026   Кедендiк бақылау және кеден инфрақұрылымы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объектiлерiн салу                                    2732394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оның iшiнде инвестициялық жобаларға: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Шекаралас кеден бекеттерiн, бiрыңғай бақылау-өткiзу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пункттерін, кеден инфрақұрылымы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және салу                                            1320896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Темiр жол өткiзу пункттерiнде бiрыңғай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бақылау-өткізу пункттерiн салу                       1118539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"Достық" кеденiнiң кеден қызметi қызметкерлерi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үшін тұрғын үй салу                                   248400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"Ақтөбе - Кедендiк ресiмдеу орталығы"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бекетiн салу                                          44559";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"2005 жылға арналған республикалық бюджеттiк бағдарламалардың паспорттарын бекiту туралы" Қазақстан Республикасы Үкiметiнiң 2004 жылғы 22 желтоқсандағы N 1354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184-қосымшада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"Шығыс Қазақстан облысының "Жескент" деген сөздер "Оңтүстiк Қазақстан облысының "Қапланбек"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Атырау облысындағы "Ганюшкино" темiр жол өткізу пунктінде "Ақкөл" кеден бекетiн салу (мемлекеттiк сараптаманың 2005 жылғы 6 шiлдедегi N 08-113/2005 қорытындысы);";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Павлодар облысы Железi ауданының "Өрлiтөбе" кеден бекетiн электрмен жабдықтау (жобалау-сметалық құжаттама бойынша мемлекеттiк сараптаманың 2005 жылғы 29 шiлдедегi N 16-307/05 қорытындысы).";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орындаудан күтiлетiн нәтижелер" деген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"5" деген сан "4"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облысының "Жескент"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"Достық" кеденi" деген сөздерден кейiн ", Атырау облысындағы "Ганюшкино" темiр жол өткiзу пунктiнде "Ақкөл" кеден бекетiнiң"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Алматы қаласындағы оқу-әдiстемелiк орталығын"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"23,7" деген сандар "72"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"30,87" деген сандар "66"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облысындағы "Бейнеу" халықаралық темiр жол" деген сөздер "Оңтүстік Қазақстан облысының "Қапланбек" бiрыңғай бақылау-өткiзу пунктiн (сметалық құнының 66%) салу"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