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777b" w14:textId="c177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28 қаңтардағы N 137 қаулысына өзгерістер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15 қазандағы N 1035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2008 жылғы 31 желтоқсандағы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1332 </w:t>
      </w:r>
      <w:r>
        <w:rPr>
          <w:rFonts w:ascii="Times New Roman"/>
          <w:b w:val="false"/>
          <w:i w:val="false"/>
          <w:color w:val="ff0000"/>
          <w:sz w:val="28"/>
        </w:rPr>
        <w:t xml:space="preserve">(2009 жылғы 1 қаңтардан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Қолданушылар назарына: 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тәртібін</w:t>
      </w:r>
      <w:r>
        <w:rPr>
          <w:rFonts w:ascii="Times New Roman"/>
          <w:b w:val="false"/>
          <w:i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өндiрiлетiн және Қазақстан Республикасының кеден аумағына әкелiнетiн, Қазақстан Республикасының аумағында сатылатын акцизделетiн тауарларға және құмар ойын бизнесiне арналған акциз ставкалары туралы" Қазақстан Республикасы Yкiметiнің 2000 жылғы 28 қаңтардағы N 137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4, 56-құжат) мынадай өзгерiстер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1-қосымшада: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"2207- 80 айн. % немесе одан         физ.        300       3 ЕВРО*/л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жоғары спирт                 көлемі      теңге/л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концентрациясы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денатуратталған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 спирттер (тауар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өнімін, емдік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фармацевтикалық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препараттарды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үшін сатылатын,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сондай-ақ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квоталар шегінде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мекемелерге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спирттен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2208-  80 айн. %-дан төмен           физ.        100%     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спирт концентрациясы          көлемі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бар денатуратталмаған                     375       3,75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                             теңге/л   ЕВРО*/л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 тұнбалары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өзге де спиртті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 (тауар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өнімін, емдік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фармацевтикалық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препараттарды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үшін сатылатын,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сондай-ақ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квоталар шегінде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мекемелерге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спирттен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2207-  80 айн. % немесе одан         физ.        30       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жоғары спирт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концентрациясы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тауар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 өндіру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сатылатын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 спирттер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2208-  80 айн. %-дан төмен           физ.        100% 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спирт концентрациясы          көлемі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бар денатуратталмаған                     37,5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                       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тауар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 өндіру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сатылатын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тұнбалары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 спиртті ішімдіктер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2208** Алкоголь өнімдері             физ.        100 %    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(этил спиртінің               көлемі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көлемдік үлесі                            125       4,25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12 пайызға дейінгі                  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басқа да әлсіз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алкогольді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ішімдіктерден,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коньяктардан,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брендиден, шарап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сусындарынан,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шараптардан,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шампаннан,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шымырлама, шараптан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шараптардан,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өңделген шарап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материалдары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сырадан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спиртінің                физ.        100% 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көлемдік үлесі                көлемі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12 пайызға дейінгі                        125       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басқа да әлсіз                      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алкогольді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Коньяктар, бренди             физ.        100 %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көлемі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50        4,25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2204,  Шарап ішімдіктері             физ.        30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2205,           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Шараптар                      физ.        10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(шымырлама,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шампанды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қоспағанда)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Шампан, шымырлама,            физ.        20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шараптар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Өңделген шарап                физ.        10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материалы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2203   Ашытылған сыра                физ.        7        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00**            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2402   Фильтрлі темекі               физ.        180       2 ЕВРО/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бұйымдары                     көлемі      теңге/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Фильтрсіз темекі              физ.        100       2 ЕВРО/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бұйымдары,                    көлемі      теңге/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құрамында темекі бар                  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басқа да бұйымдар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Бензин                       физ.      2-қосым-   23 евро/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0-  (авиациялықтан басқа)        көлемі    шаға       1000 л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                                      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0**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"2207- 80 айн. % немесе одан         физ.        400       3 ЕВРО*/л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жоғары спирт                 көлемі      теңге/л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концентрациясы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денатуратталған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 спирттер (тауар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өнімін, емдік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фармацевтикалық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препараттарды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үшін сатылатын,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сондай-ақ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квоталар шегінде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мекемелерге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спирттен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2208-  80 айн. %-дан төмен           физ.        475       3,75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спирт концентрациясы          көлемі      теңге/л   ЕВРО*/л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бар денатуратталмаған                     100%     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                       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 тұнбалары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өзге де спиртті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 (тауар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өнімін, емдік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фармацевтикалық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препараттарды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үшін сатылатын,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сондай-ақ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квоталар шегінде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мекемелерге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спирттен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2207-  80 айн. % немесе одан         физ.        40        0,3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жоғары спирт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концентрациясы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денатуратталмаған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тауар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үшін сатылатын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денатуратталған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 келген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концентрациядағы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өзге де спирттер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2208-  80 айн. %-дан төмен           физ.        47,5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ден**  спирт концентрациясы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бар денатуратталмаған                     100% 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спирті;                        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тауар өндірушіде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көрсетілген өнімді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өндіру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лицензиясы болған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кезде, алкоголь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өнімін өндіру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сатылатын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тұнбалары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де спиртті ішімдіктер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2208** Алкоголь өнімдері             физ.        250       4,25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(этил спиртінің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көлемдік үлесі                            100 %     100%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12 пайызға дейінгі                  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басқа да әлсіз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алкогольді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ішімдіктерден,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коньяктардан,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брендиден, шарап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сусындарынан,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шараптардан,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шампаннан,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шымырлама,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шараптардан,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өңделген шарап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материалдары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сырадан басқа)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Этил спиртінің                физ.        250       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көлемдік үлесі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12 пайызға дейінгі                        100% 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басқа да әлсіз                      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алкогольді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ішімдіктер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Коньяктар, бренди             физ.        100       4,25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100 %     100 %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спирт     спирт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2204,  Шарап ішімдіктері             физ.        50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2205,           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00-ден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Шараптар                      физ.        20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(шампанды,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шымырлама,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шараптарды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қоспағанда)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Шампан, шымырлама,            физ.        40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газдандырылған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(інжулік) шараптар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Өңделген шарап                физ.        20        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материалы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2203   Ашытылған сыра                физ.        8        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00**                                 көлемі      теңге/л   ЕВРО/л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2402   Фильтрлі сигареталар          физ.        230       2 ЕВРО/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көлемі      теңге/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Фильтрсіз сигареталар         физ.        130       2 ЕВРО/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көлемі      теңге/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1000 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2403-  Шегетін темекі,               физ.        825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    шайнайтын темекі,             көлемі      теңге/кг  ЕВРО/кг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иіскейтін темекі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Бензин                       физ.       2-қосым-   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 0-  (авиациялықты қоспағанда)    көлемі     шаға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2710 11                                        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590 0**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) көрсетiлген қаулыға 2-қосымша осы қаулыға қосымшаға сәйкес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қолданысқа енгізілетін 1-тармақтың 1) тармақшасының отыз бесінші абзацын және 2) тармақшасын қоспағанда, 2006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Үкiметінiң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1035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137 қаулысына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өндірілетін,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бензинді (авиациялықтан басқа) және дизель отынын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көтерме және бөлшек саудада сатуды жүзеге асыратын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 сататын бензин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(авиациялықтан басқа) мен дизель отынына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арналған акциз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4992"/>
        <w:gridCol w:w="5289"/>
      </w:tblGrid>
      <w:tr>
        <w:trPr>
          <w:trHeight w:val="30" w:hRule="atLeast"/>
        </w:trPr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тоннаға арналған акциз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(теңгемен)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(авиациялықтан басқа) (ЕурАзЭҚ СЭҚ ТН коды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11 410 0 - 2710 11 590 0)    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 отыны (ЕурАзЭҚ СЭҚ ТН коды 2710 19 310 0 - 2710 19 490 0)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Өндiрушілердің өзі өндiрген бензин (авиациялықтан басқа) мен дизель отынын көтерме саудада сатуы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және жеке тұлғалардың бензин (авиациялықтан басқа) мен дизель отынын көтерме саудада сатуы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Өндiрушілердiң бензин (авиациялықтан басқа) мен дизель отынын бөлшек саудада сатуы, өздерiнiң өндірістік мұқтаждарына пайдалануы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және жеке тұлғалардың бензин (авиациялықтан басқа) мен дизель отынын бөлшек саудада сатуы, өздерінің өндірістік мұқтаждарына пайдалануы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".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