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f4129" w14:textId="f1f41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шешiмдеріне өзгерiстер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17 қазандағы N 1039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Үкіметiнің кейбiр шешiмдерiне мынадай өзгерiстер мен толықтырулар енгiзiлсін: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Республикасының әлеуметтiк-экономикалық дамуының 2005-2007 жылдарға арналған орта мерзiмдi жоспары туралы" Қазақстан Республикасы Үкiметiнің 2004 жылғы 31 тамыздағы N 917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бекiтiлген Қазақстан Республикасының әлеуметтiк-экономикалық дамуының 2005-2007 жылдарға арналған орта мерзімдi жоспарында: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қолданыстағы және әзiрленетін мемлекеттiк және салалық (ceктоpалдық) бағдарламалар бөлінісiндегi 2005-2007 жылдарға арналған басымды бюджеттік инвестициялық жобалардың (бағдарламалардың) тiзбесiнде (5-бөлім):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дамытуға және кредиттер беруге арналған мақсатты трансферттердiң eceбiнен қаржыландырылатын басымды жергілікті бюджеттік инвестициялық жобалардың (бағдарламалардың) 2005-2007 жылдарға арналған тiзбесінде: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"Ауылдық аумақтарды дамытудың 2004-2010 жылдарға арналған мемлекеттік бағдарламасы" деген бөлiмде: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нөмірі 284-жолда: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5-бағандағы "60060" деген сандар "57960"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"60060" деген сандар "57960"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нөмірі 293-жолда: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5-бағандағы "115275" деген сандар "114900"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"115275" деген сандар "114900"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нөмiрi 294-жолда: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5-бағандағы "39013" деген сандар "38600"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"39013" деген сандар "38600"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295-жолда: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5-бағандағы "73300" деген сандар "71798"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"36465" деген сандар "34963"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peттік нөмірі 300-жолда: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4-бағандағы "2005-2007" деген сандар "2006-2008"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"70000" деген сандар "0" деген санмен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8-бағандағы "250000" деген сандар "150000"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9-бағандағы "297651" деген сандар "250000"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10-баған "217651" деген сандармен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301-жолда: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5-бағандағы "82324" деген сандар "74501"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"82324" деген сандар "74501"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303-жолда: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5-бағандағы "70567" деген сандар "61695"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"70567" деген сандар "61695"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306-жолда: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5-бағандағы "22350" деген сандар "21776"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"22350" деген сандар "21776"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нөмiрi 307-жолда: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5-бағандағы "21755" деген сандар "21277"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"21755" деген сандар "21277"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нөмірі 308-жолда: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5-бағандағы "24139" деген сандар "23665"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"24139" деген сандар "23665"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peттік нөмiрi 309-жолда: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5-бағандағы "36446" деген сандар "32548"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"36446" деген сандар "32548"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310-жолда: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5-бағандағы "54746" деген сандар "51720"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"54746" деген сандар "51720"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312-жолда: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5-бағандағы "27908" деген сандар "27094"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"27908" деген сандар "27094"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313-жолда: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5-бағандағы "93650" деген сандар "87015"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"93650" деген сандар "87015"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314-жолда: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5-бағандағы "48109" деген сандар "44786"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"45711" деген сандар "44786"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peттік нөмірі 315-жолда: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5-бағандағы "1649" деген сандар "20124"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"22347" деген сандар "20124"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8-бағандағы "1649" деген сандар "0" деген санмен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316-жолда: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5-бағандағы "35850" деген сандар "34321"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"35850" деген сандар "34321"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317-жолда: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5-бағандағы "46955" деген сандар "44021"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"46955" деген сандар "44021"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318-жолда: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5-бағандағы "26853" деген сандар "25034"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"26853" деген сандар "25034"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нөмiрi 319-жолда: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4-бағандағы "2005-2006" деген сандар "2005"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5-бағандағы "64474" деген сандар "60494"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"62077" деген сандар "60494"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8-бағандағы "2397" деген сандар "0" деген санмен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нөмiрi 321-жолда: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5-бағандағы "35588" деген сандар "31973"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"35233" деген сандар "31973"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8-бағандағы "354" деген сандар "0" деген санмен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322-жолда: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5-бағандағы "49095" деген сандар "45571"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6-бағандағы "1194" деген сандар "0" деген санмен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"47901" деген сандар "45571"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нөмірі 323-жолда: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5-бағандағы "26800" деген сандар "26602"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"26800" деген сандар "26602"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324-жолда: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5-бағандағы "43600" деген сандар "40128"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6-бағандағы "1536" деген сандар "0" деген санмен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"41064" деген сандар "40128"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325-жолда: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5-бағандағы "24402" деген сандар "21872"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"23949" деген сандар "21872"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нөмірі 326-жолда: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5-бағандағы "23047" деген сандар "20545"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"23047" деген сандар "20545"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нөмiрi 326-1-жолда: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5-бағандағы "53269" деген сандар "48338"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"53269" деген сандар "48338"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нөмірі 326-2-жолда: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5-бағандағы "28211" деген сандар "23180"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"28211" деген сандар "23180"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326-3-жолда: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5-бағандағы "27060" деген сандар "22168"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"27060" деген сандар "22168"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326-4-жолда: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5-бағандағы "17833" деген сандар "16249"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"17833" деген сандар "16249"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нөмірі 326-5-жолда: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5-бағандағы "13599" деген сандар "10624"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6-бағандағы "599" деген сандар "0" деген санмен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"13000" деген сандар "10624"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peттік нөмiрi 326-6-жолда: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5-бағандағы "19613" деген сандар "11702"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6-бағандағы "5741" деген сандар "0" деген санмен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"13872" деген сандар "11702"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нөмiрi 326-7-жолда: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5-бағандағы "20200" деген сандар "18685"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6-бағандағы "883" деген сандар "0" деген санмен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"19317" деген сандар "18685"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331-жолда: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5-бағандағы "44083" деген сандар "41841"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"44083" деген сандар "41841"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нөмірі 332-жолда: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5-бағандағы "37330" деген сандар "32730"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"37330" деген сандар "32730"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нөмiрi 334-жолда: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5-бағандағы "18387" деген сандар "17598"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"18387" деген сандар "17598"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337-жолда: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5-бағандағы "72792" деген сандар "72500"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"72792" деген сандар "72500"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339-жолда: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5-бағандағы "164780" деген сандар "161657"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"30000" деген сандар "26877"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нөмiрi 340-жолда: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5-бағандағы "607573" деген сандар "595073"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"50000" деген сандар "37500"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341-жолда: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5-бағандағы "139863" деген сандар "114700"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"139863" деген сандар "114700"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342-жолда: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5-бағандағы "88124" деген сандар "73192"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"88124" деген сандар "73192"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347-жолда: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5-бағандағы "58425" деген сандар "57700"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"18735" деген сандар "18010"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348-жолда: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5-бағандағы "16151" деген сандар "16000"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"8231" деген сандар "8080"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350-жолда: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5-бағандағы "461000" деген сандар "458624"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"81613" деген сандар "79237"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нөмiрi 355-жолда: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5-бағандағы "46329" деген сандар "44893"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"46329" деген сандар "44893"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нөмiрi 358-жолда: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5-бағандағы "31973" деген сандар "30296"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"31973" деген сандар "30296"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359-жолда: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5-бағандағы "13362" деген сандар "12100"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"13362" деген сандар "12100"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360-жолда: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5-бағандағы "28540" деген сандар "25700"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"28540" деген сандар "25700"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361-жолда: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5-бағандағы "24872" деген сандар "24125"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"24872" деген сандар "24125"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нөмiрi 362-жолда: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5-бағандағы "26149" деген сандар "25626"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"26149" деген сандар "25626"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"Бағдарлама бойынша ЖИЫНЫ" деген 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"15818519" деген сандар "15592226"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8-бағандағы "14264008" деген сандар "14159608"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9-бағандағы "14300000" деген сандар "14252349"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10-бағандағы "25268871" деген сандар "25486522"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"Ауыз су" салалық бағдарламасы" деген бөлiмде: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395-жолда: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4-бағандағы "2003-2005" деген сандар "2003-2006"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5-бағандағы "408500" деген сандар "407500"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"120000" деген сандар "119000"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397-жолда: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4-бағандағы "2003-2005" деген сандар "2003-2004"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5-бағандағы "477987" деген сандар "286270"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"191717" деген сандар "0" деген санмен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399-жолда: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5-бағандағы "367976" деген сандар "361676"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"90000" деген сандар "83700"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400-жолда: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5-бағандағы "220140" деген сандар "189071"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"220140" деген сандар "189071"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нөмiрi 400-1-жолда: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5-бағандағы "323605" деген сандар "319855"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"50000" деген сандар "46250"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402-жолда: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4-бағандағы "2005-2007" деген сандар "2005" деген санмен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5-бағандағы "491070" деген сандар "462297"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"77198" деген сандар "462297"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8-бағандағы "200000" деген сандар "0" деген санмен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9-бағандағы "213872" деген сандар "0" деген санмен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нөмiрi 403-1-жолмен толықтырылсын: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"403-1 Атырау          АШМ     2005         75030      75030";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облысы Мақат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Атырау-Мақат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сутартқышын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қалпына келтiру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"Бағдарлама бойынша ЖИЫНЫ" деген 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"1290580" деген сандар "1516873"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8-бағандағы "2651796" деген сандар "2451796"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9-бағандағы "1076293" деген сандар "862421"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"БАРЛЫҒЫ" деген 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8-бағандағы "131813574" деген сандар "131509174"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9-бағандағы "121070599" деген сандар "120809076"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10-бағандағы "122061884" деген сандар "122279535" деген сандармен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"2005 жылға арналған республикалық бюджет туралы" Қазақстан Республикасының Заңын iске асыру туралы" Қазақстан Республикасы Үкіметінің 2004 жылғы 8 желтоқсандағы N 1289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2 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"Ауыл, су, орман, балық шаруашылығы, ерекше қорғалатын табиғи аумақтар, қоршаған ортаны және жануарлар дүниесін қорғау, жер қатынастары" функционалдық тобында: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212 "Қазақстан Республикасы Ауыл шаруашылығы министрлiгі" әкiмшiсi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017 "Облыстық бюджеттерге, Астана және Алматы қалаларының бюджеттеріне сумен жабдықтау жүйелерiн дамытуға берiлетін нысаналы даму трансферттері" бағдарламасында: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"Ақмола облысы Жарқайың ауданының Костычево, Донское ауылында тарату желiлерін қайта жаңарту" деген жолдағы "60060" деген сандар "57960"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"Алматы облысының Еңбекшiқазақ ауданындағы Түрген магистральды топты су құбырын қайта жаңарту (ІІ-кезегi)" деген жолдағы "115275" деген сандар "114900"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"Алматы облысы Балқаш ауданының Ақкөл ауылын сумен жабдықтау жүйесiн қайта жаңарту және салу" деген жолдағы "39013" деген сандар" 38600"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"Алматы облысының елді мекендерiн сумен жабдықтау жүйесiн қайта жаңарту. Iле ауданы. Байсерке ауылы (құрылыстың I және II кезегi)" деген жолдағы "36465" деген сандар "34963"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"Шығыс Қазақстан облысының Жарма ауданы Георгиевка ауылының сумен жабдықтау желiлерiн қайта жаңарту 70000" деген жол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"Шығыс Қазақстан облысы Шемонайха ауданының Камышинка ауылында су құбырының кенттік желілерiн салу" деген жолдағы "82324" деген сандар "74501"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"Жамбыл облысы Талас ауданының Бостандық ауылын сумен жабдықтау" деген жолдағы "70567" деген сандар "61695"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"Батыс Қазақстан облысы Бөкейорда ауданының Мұратсай кентін сумен жабдықтау" деген жолдағы "22350" деген сандар "21776"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"Батыс Қазақстан облысы Бөкейорда ауданының Искра кентiнде ұңғымалар салу және сутартқышты қайта жаңарту" деген жолдағы "21755" деген сандар "21277"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"Батыс Қазақстан облысы Бөкейорда ауданының Бисен кентінде резервуар, тегеурiндi су мұнарасын салу және сутартқышты қайта жаңарту" деген жолдағы "24139" деген сандар "23665"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"Батыс Қазақстан облысы Жаңақала ауданының Қырқопа ауылын сумен жабдықтау" деген жолдағы "36446" деген сандар "32548"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"Батыс Қазақстан облысы Казталов ауданының Қарасу кентiнде "Струя" қондырғысын салу" деген жолдағы "54746" деген сандар "51720"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"Батыс Қазақстан облысы Ақжайық ауданының Алмалы ауылын сумен жабдықтау" деген жолдағы "27908" деген сандар "27094"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"Батыс Қазақстан облысы Жаңақала ауданының Жаңақала аудан орталығында кентішілік су құбыры желiлерiн және тегеурiндi реттеушi құрылыстарды қайта жаңарту" деген жолдағы "93650" деген сандар "87015"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"Батыс Қазақстан облысы Бөкейорда ауданының Сайқын аудан орталығындағы кентішілік су құбыры желілерiн қайта жаңарту" деген жолдағы "45711" деген сандар "44786"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"Батыс Қазақстан облысы Ақжайық ауданының Базаршолан кентiн сумен жабдықтау" деген жолдағы "22347" деген сандар "20124"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"Батыс Қазақстан облысы Жангелдi ауданының Айдархан ауылын сумен жабдықтау" деген жолдағы "35850" деген сандар "34321"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"Батыс Қазақстан облысы Жаңақала ауданының Мәштексай ауылын сумен жабдықтау" деген жолдағы "46955" деген сандар "44021"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"Батыс Қазақстан облысы Казталов ауданының Бостандық кентiн сумен жабдықтау" деген жолдағы "26853" деген сандар "25034"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"Батыс Қазақстан облысының Бөрлi ауданы Кеңтүбек ауылының cу құбырын салу" деген жолдағы "62077" деген сандар "60494"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"Батыс Қазақстан облысының Зеленов ауданы Новенькое ауылының су құбырын қайта жаңарту" деген жолдағы "35233" деген сандар "31973"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"Батыс Қазақстан облысының Зеленов ауданы Первосоветское ауылының ұңғымалары мен сутартқышын қайта жаңарту" деген жолдағы "47901" деген сандар "45571"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"Батыс Қазақстан облысы Казталов ауданының Казталовка ауылындағы ұңғымалары мен сутартқышты қайта жаңарту" деген жолдағы "26800" деген сандар "26602"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"Батыс Қазақстан облысының Тасқала ауданы Каменка ауылының (солтүстiк бөлiгi) сутартқышын қайта жаңарту" деген жолдағы "41064" деген сандар "40128"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"Батыс Қазақстан облысының Зеленов ауданы Макарово ауылының сутартқышы мен колонкаларын қайта жаңарту" деген жолдағы "23949" деген сандар "21872"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"Батыс Қазақстан облысы Жаңақала ауданының Пятимар кентiн сумен жабдықтау" деген жолдағы "23047" деген сандар "20545"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"Батыс Қазақстан облысы Ақжайық ауданының Жанама елдi мекенiн сумен жабдықталуын сапалы сумен жақсартуға бағытталған iс-шаралар жүргiзу" деген жолдағы "53269" деген сандар "48338"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"Батыс Қазақстан облысы Казтал ауданының Березино кентін сумен жабдықтау" деген жолдағы "28211" деген сандар "23180"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"Батыс Қазақстан облысы Казтал ауданының Көктерек кентін сумен жабдықтау" деген жолдағы "27060" деген сандар "22168"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"Батыс Қазақстан облысы Жәнiбек ауданының Ұзынкөл ауылында су құбырын салу" деген жолдағы "17833" деген сандар "16249"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"Батыс Қазақстан облысы Зеленов ауданының Калининское кентінде су құбырын қайта жаңарту" деген жолдағы "13000" деген сандар "10624"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"Батыс Қазақстан облысы Зеленов ауданының Переметный кентінде су құбырын қайта жаңарту" деген жолдағы "13872" деген сандар "11702"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"Батыс Қазақстан облысы Зеленов ауданының Көшім кентінде су құбырын қайта жаңарту" деген жолдағы "19317" деген сандар "18685"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"Қарағанды облысының Ocaкapoв ауданы Батпақ ауылының су жинағы мен су құбыры желiлері" деген жолдағы "44083" деген сандар "41841"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"Қарағанды облысының Қарқаралы ауданының Қоянды ауылында су құбыры желiлерiн қайта жаңарту" деген жолдағы "37330" деген сандар "32730"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"Қарқаралы қаласының су құбырын қайта жаңарту, 3-кезегі (резервуар), Қарағанды облысы" деген жолдағы "18387" деген сандар "17598"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"Қостанай облысының Амангелді ауданы Амангелді кентiнiң таратушы су құбыры желілерін қайта жаңарту" деген жолдағы "72792" деген сандар "72500"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"Қызылорда облысы Сырдария ауданының Тереңөзек кентiнде сумен жабдықтау жүйесiн қайта жаңарту" деген жолдағы "30000" деген сандар "26877"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"Қызылорда облысының Тасбөгет кентiнде сумен жабдықтау және су тарту жүйелерiн қайта жаңарту және кеңейту" деген жолдағы "50000" деген сандар "37500"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"Қызылорда облысы Жалағаш ауданының Жалағаш аудан орталығында су құбырын кеңейту. Бас су жинағы құрылысы (2-кезегi)" деген жолдағы "139863" деген сандар "114700"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"Маңғыстау облысы Қарақиян ауданының Жетібай кентiнде ұзындығы 9,5 км жерасты сутартқышын салу" деген жолдағы "88124" деген сандар "73192"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"Ленинский кентінің сумен жабдықтау құрылысының жергiлiктi жүйесi N 1, 2, 3 алаңдар Павлодар қаласы (ауылдық аймақ). Сумен жабдықтау пункттері" деген жолдағы "18735" деген сандар "18010"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"Мойылды ауылын сумен жабдықтау құрылысының жергіліктi жүйесi Павлодар қаласы (ауылдық аймақ). Сумен жабдықтау пункттері" деген жолдағы "8231" деген сандар "8080"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"Солтүстiк Қазақстан облысы Уәлиханов және Ақжар аудандарының ауылдық елдi мекендерiн сумен жабдықтау (ІІ кезегi)" деген жолдағы "81613" деген сандар "79237"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"Оңтүстiк Қазақстан облысы Отырар ауданының Шәуiлдiр елдi мекенiн сумен жабдықтау" деген жолдағы "46329" деген сандар "44893"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"Арыс, Шойманов, Темiр, Қоғам, Көкмардан, Қызыл-Ту елді мекендерінің су құбырларын салу. Оңтүстiк Қазақстан облысының Арыс кентi" деген жолдағы "31973" деген сандар "30296"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"Арыс, Шойманов, Темiр, Қоғам, Көкмардан, Қызыл-Ту елдi мекендерiнің су құбырларын салу. Оңтүстiк Қазақстан облысының Қызыл-Ту кенті" деген жолдағы "13362" деген сандар "12100"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"Арыс, Шойманов, Темiр, Қоғам, Көкмардан, Қызыл-Ту елдi мекендерiнің су құбырларын салу. Оңтүстiк Қазақстан облысының Шойманов кенті" деген жолдағы "28540" деген сандар "25700"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"Арыс, Шойманов, Темiр, Қоғам, Көкмардан, Қызыл-Ту елді мекендерінің су құбырларын caлу. Оңтүстік Қазақстан облысының Қоғам кенті" деген жолдағы "24872" деген сандар "24125"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"Оңтүстiк Қазақстан облысы Отырар ауданының Әметбек елдi мекенiн сумен жабдықтау" деген жолдағы "26149" деген сандар "25626"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"Ақмола облысының Нұра топты су құбырын қайта жаңарту (ІІ кезегi)" деген жолдағы "120000" деген сандар "119000"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"Шығыс Қазақстан облысы Риддер қаласын жерасты көзiнен сумен жабдықтау 191717" деген жол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"Қарағанды облысы Приозерск қаласының қалалық су құбыры желілерін қайта жаңарту" деген жолдағы "90000" деген сандар "83700"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"Қарағанды облысының Абай ауданы елдi мекендерінің су құбыры желiлерiн қайта жаңарту және оңтайландыру (Абай, Қарабас) II кезегі" деген жолдағы "220140" деген сандар "189071"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"Қарағанды облысы Қаражал қаласының су құбыры желiлерiн қайта жаңарту" деген жолдағы "50000" деген сандар "46250"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"Солтүстiк Қазақстан облысының Тайынша кентіндегі cутартқыш (Қиялы кентінің - Чермошнянка кентінің - Тайынша кентінің I және II кезегi)" деген жолдағы "77198" деген сандар "462297"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"Атырау облысы Мақат ауданының                      75030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Атырау - Мақат су тартқышын қалпына келтіру               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