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5dd9" w14:textId="9bd5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кейбiр шешімдерiнiң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қазандағы N 1041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Үкiметiнiң кейбiр шешімдерінің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17 қазандағы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1041 қаулысына 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Yкіметiнiң күші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жойылған кейбiр шешімдерiнiң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"Зейнетақы төлеу жөнiндегi мемлекеттiк орталықтан төленетін зейнетақы төлемдерiн тағайындаудың және жүзеге асырудың тәртiбi туралы ереженi бекiту туралы" Қазақстан Республикасы Үкіметiнің 1997 жылғы 4 желтоқсандағы N 1701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52, 481-құжат).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Үкiметiнің 1997 жылғы 4 желтоқсандағы N 1701 қаулысына өзгерiстер мен толықтырулар енгiзу туралы" Қазақстан Республикасы Үкiметінің 1999 жылғы 12 мамырдағы N 567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18, 195-құжат).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Үкіметiнің 1997 жылғы 4 желтоқсандағы N 1701 қаулысына өзгерiстер мен толықтыру енгiзу туралы" Қазақстан Республикасы Үкiметінің 2000 жылғы 6 мамырдағы N 679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21, 240-құжат).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Әдiлет министрлігінің Қылмыстық-атқару жүйесi комитетiнiң мәселелерi" туралы Қазақстан Республикасы Үкiметінің 2001 жылғы 28 желтоқсандағы N 1755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Үкiметiнiң кейбiр шешiмдерiне енгiзiлетін өзгерiстер мен толықтырулардың 4-тармағы (Қазақстан Республикасының ПҮКЖ-ы, 2001 ж., N 49-50, 590-құжат).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