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d4cf" w14:textId="b84d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 N 1305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қазандағы N 1075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"Әлеуметтiк серiктестiк пен әлеуметтiк және еңбек қатынастарын реттеу жөнiндегi республикалық үшжақты комиссиядағы Қазақстан Республикасы Үкiметi өкiлдерiнiң құрамы туралы" Қазақстан Республикасы Үкiметiнiң 1998 жылғы 21 желтоқсандағы N 1305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1998 ж., N 48, 437-құжат)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серiктестiк пен әлеуметтiк және еңбек қатынастарын реттеу жөнiндегi республикалық үшжақты комиссиядағы Қазақстан Республикасы Үкiметi өкiлдерiнiң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Қосдәулетов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Асанов Жақып Қажманұлы, Лукин Андрей Иванович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