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88d" w14:textId="d7bc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Ж.М.Қасымбек, Т.Б.Әбілғазин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қарашадағы N 1101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Жеңіс Махмудұлы Қасымбек Қазақстан Республикасының Көлік және коммуникация вице-министрі болып тағайындалсын, басқа жұмысқа ауысуына байланысты Талғат Байтемірұлы Әбілғазин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