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f561" w14:textId="65ef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8 қарашадағы N 1106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министрлiгiне қазақстандық өндiрушілердiң және қазақстанда шығарылатын, мемлекеттiк және (немесе) халықаралық стандарттарға сәйкес келетiн тауарлардың, жұмыстардың және қызметтердiң мемлекеттiк тiзілiмiн жасау және тауарларды, жұмыстарды және қызметтердi сатып алуға қатысты қазақстандық қатысу бөлігінде жер қойнауын пайдаланушылардың келiсiм-шарттық мiндеттемелердi орындауы мониторингiне дайындық жұмыстарын жүргізу үшiн 2005 жылға арналған республикалық бюджетте шұғыл шығындарға көзделген Қазақстан Республикасы Үкiметiнiң резервiнен 46000000 (қырық алты миллион) теңге бөлiнсiн.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