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40acb" w14:textId="6040a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Ғылым, техника және білім беру саласындағы 2005 жылғы мемлекеттік сыйлықтарын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16 қарашадағы N 1131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жанындағы Қазақстан Республикасының Ғылым, техника және білім беру саласындағы мемлекеттік сыйлықтары жөніндегі комиссияның ұсынымдарын қарап,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Ғылым, техника және білім беру саласындағы 2005 жылғы мемлекеттік сыйлықтары мына авторларға берілсін: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"Қаракөл қой тұқымының қазақи түрi және елтiрiлi-еттi-майлы өнiмдi құйрықты атырау қой тұқымы: шығару әдiсi, қазiргi жай-күйi және дамыту перспективалары" жұмысы үшiн: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Оңтүстік-Батыс ауыл шаруашылығы ғылыми-өндiрiстiк орталығының Батыс Қазақстан тiрек пунктiнің меңгерушiсi, ауыл шаруашылығы ғылымдарының докторы, Қазақстан Республикасы Ұлттық ғылым академиясының академигi Хисемидолла Ысхақұлы Үкiбаевқа;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Оңтүстiк-Батыс ауыл шаруашылығы ғылыми-өндiрiстiк орталығы директорының орынбасары, ауыл шаруашылығы ғылымдарының докторы Нұрадин Әлiбаевқа;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 облысы "Жасқайрат" акционерлiк қоғамының президентi Алғыбай Арыстанғалиевке;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"Асыл түлiк" акционерлiк қоғамы басқармасының төрағасы, ауыл шаруашылығы ғылымдарының докторы, профессор, Қазақстан Республикасы Ұлттық ғылым академиясының академия Көпмахамбет Елемесовке;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Оңтүстiк-Батыс ауыл шаруашылығы ғылыми-өндiрiстiк орталығының Батыс Қазақстан тiрек пунктінiң жетекшi ғылыми қызметкерi, ауыл шаруашылығы ғылымдарының кандидаты Тағай Қансейiтовке;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Оңтүстiк-Батыс ауыл шаруашылығы ғылыми-өндiрiстiк орталығының директоры, ауыл шаруашылығы ғылымдарының докторы, профессор Әбдiрахман Молданазарұлы Омбаевқа;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Оңтүстiк-Батыс ауыл шаруашылығы ғылыми-өндiрiстiк орталығының Батыс Қазақстан тiрек пунктiнiң жетекшi ғылыми қызметкерi, ауыл шаруашылығы ғылымдарының кандидаты Рабыха Дарушқызы Шамекеноваға;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"Қатты, сұйық және газ тәрiздес жай-күйдегілер үшiн ретсiз бөлшектердiң бiрыңғай теориясын әзiрлеу және бастапқы алынған мыс пен мыс созбасының технологиясын жетілдiру, өндiрiсiн ұлғайту және сапасын арттыру үшiн оны қолдану" жұмысы үшiн: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Минералдық шикiзатты кешендi қайта өңдеу жөнiндегi ұлттық орталықтың Ж.Әбiшев атындағы Химия-металлургия институтының зертхана меңгерушiсi, техника ғылымдарының докторы, профессор Виталий Павлович Малышевке;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Химия-технологиялық зерттеулер орталығының бас директоры, техника ғылымдарының докторы, Қазақстан Республикасы Ұлттық ғылым академиясының академигi Нұралы Сұлтанұлы Бектұрғановқа;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Минералдық шикiзатты кешендi қайта өңдеу жөнiндегi ұлттық орталықтың Ж.Әбiшев атындағы Химия-металлургия институтының жетекшi ғылыми қызметкерi, химия ғылымдарының кандидаты Астра Мұңдыққызы Нұрмағамбетоваға;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Б.Бейсенов атындағы Қарағанды заң институты кафедрасының доцентi, химия ғылымдарының докторы Тоқтарбай Сүлейменовке;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"Нарықтық жағдайларда жаңа тиiмділiгi жоғары технологияларды әзiрлеу және енгiзу негiзiнде медициналық жәрдем көрсету жүйесiн реформалау және жетiлдiру моделi" жұмысы үшiн: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Президентi Іс басқармасының Медицина орталығы Орталық клиникалық ауруханасының бас дәрiгерi, медицина ғылымдарының докторы, профессор Бекмахан Сыбанбайұлы Құралбаевқа;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Б.О.Жарбосынов атындағы Урология ғылыми орталығының директоры, медицина ғылымдарының докторы, профессор Мырзакарим Каримович Алчинбаевқа;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Президентiнiң Іс басқармасы Медицина орталығының Орталық клиникалық ауруханасы бас дәрiгерiнiң емхана жөнiндегi орынбасары, медицина ғылымдарының кандидаты Шолпан Әбiлқадырқызы Аюповаға;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Президентiнiң Іс Басқармасы Медицина орталығының бастығы, медицина ғылымдарының кандидаты Анатолий Григорьевич Дерновойға;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Президентiнiң Іс басқармасы Медицина орталығының Орталық клиникалық ауруханасы бас дәрiгерiнiң ұйымдастыру және экономикалық мәселелер жөнiндегi орынбасары Қырмызы Қазиқызы Игісiноваға;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Президентiнiң Iс Басқармасы Медицина орталығының Орталық клиникалық ауруханасы бас дәрiгерiнiң емдеу iсi жөнiндегi орынбасары, медицина ғылымдарының кандидаты Гүлзада Рахманбердiқызы Iзбасароваға;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Б.О.Жарбосынов атындағы Урология ғылыми орталығы директорының ғылым жөнiндегi орынбасары, медицина ғылымдарының докторы Ертай Қожахметұлы Сәрсебековке;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"Алматы қаласының ағынды суларын тазарту техникасы мен технологиясын оның экологиялық қауiпсiздiгiн қамтамасыз ететiндей жетiлдiру" жұмысы үшiн: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Қ.И.Сәтпаев атындағы Қазақ ұлттық техникалық университетi Экология-экономикалық институтының директоры, техника ғылымдарының докторы, профессор, Ұлттық инженерлiк академияның академигi Меңлiбай Мырзахметовке;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қаласының су құбыры-кәрiз шаруашылығы мемлекеттiк коммуналдық кәсiпорнының бас директоры, техника ғылымдарының кандидаты Василий Алексеевич Зуевке;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қаласының су құбыры-кәрiз шаруашылығының мемлекеттiк коммуналдық кәсiпорны аэрация станциясының бастығы Асылбек Таупашұлы Қасабековке;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қаласының су құбыры-кәрiз шаруашылығының мемлекеттiк коммуналдық кәсiпорны "Cу бөлу" еншiлес коммуналдық кәсiпорнының бастығы, техника ғылымдарының кандидаты Шыңғыс Абылайұлы Тiлеубердинге;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"Табиғи және техногендiк қайталама шикiзатты қайта өңдеудiң инновациялық технологияларын құру және ұйымдастыру" жұмысы үшiн: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М.Әуезов атындағы Оңтүстiк Қазақстан мемлекеттiк университетiнiң ректоры, техника ғылымдарының докторы, профессор, Қазақстан Республикасы Ұлттық ғылым академиясының және Ұлттық инженерлiк академиясының академигi Уәлихан Қозыкеұлы Бишiмбаевқа;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М.Әуезов атындағы Оңтүстiк Қазақстан мемлекеттiк университетiнiң кафедра меңгерушiсi, техника ғылымдарының докторы, профессор Нағима Орманбекқызы Жақыпбековаға;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М.Әуезов атындағы Оңтүстiк Қазақстан мемлекеттiк университетiнiң кафедра меңгерушiсi, геология-минералогия ғылымдарының докторы, профессор Беген Омарұлы Есiмовке;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М.Әуезов атындағы Оңтүстiк Қазақстан мемлекеттiк университетiнiң кафедра профессоры, техника ғылымдарының докторы Құрманбек Тәжмаханбетұлы Жантасовқа;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М.Әуезов атындағы Оңтүстiк Қазақстан мемлекеттiк университетiнiң проректоры, техника ғылымдарының докторы, профессор Тұрлыбек Өтешұлы Ысқақовқа;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М.Әуезов атындағы Оңтүстiк Қазақстан мемлекеттiк университетiнiң кафедра меңгерушiсi, техника ғылымдарының докторы, профессор, Қазақстан Республикасы Ұлттық инженерлiк академиясының академигi Шаяхмет Молдабековқа;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М.Әуезов атындағы Оңтүстiк Қазақстан мемлекеттiк университетiнiң факультет деканы, техника ғылымдарының докторы, профессор Қазым Садықұлы Нәдiровке;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М.Әуезов атындағы Оңтүстiк Қазақстан мемлекеттiк университетiнiң факультет деканы, техника ғылымдарының докторы, профессор Бiржан Саруарұлы Шәкiровке;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"Қазақстанның әлемдiк жоғары технологиялық өнiмдер нарығы - тұрақты изотоптар нарығына шығуын қамтамасыз ететiн ғылыми-технологиялық және ақпараттық-талдау жұмыстарының кешенi" жұмысы үшiн: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әл Фараби атындағы Қазақ ұлттық университетiнiң доцентi, химия ғылымдарының кандидаты Анвар Рахимович Ишкеновке;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Минералдық шикiзатты кешендi қайта өңдеу жөнiндегi ұлттық орталық бас директорының бiрiншi орынбасары, техника ғылымдарының докторы Дiмкеш Мұқановқа;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"Қазқараметавтоматика" акционерлiк қоғамының директоры, техника ғылымдарының кандидаты Тілеухан Серiкбайұлы Намазбаевқа;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әл Фараби атындағы Қазақ ұлттық университетінің кафедра меңгерушiсi, техника ғылымдарының докторы, профессор Михаил Қасымұлы Наурызбаевқа;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әл Фараби атындағы Қазақ ұлттық университетiнiң жетекшi маманы Валерий Александрович Световке;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Минералдық шикiзатты кешендi қайта өңдеу жөнiндегi ұлттық орталықтың зертхана меңгерушiсi, химия ғылымдарының кандидаты Әлiмғазы Оразұлы Сыдықовқа;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Минералдық шикiзатты кешендi қайта өңдеу жөнiндегi ұлттық орталықтың бас ғылыми қызметкерi, геология-минералогия ғылымдарының докторы Эмиль Ефрамович Файнге (қайтыс болғаннан кейiн).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Ғылым, техника және білiм беру саласындағы 2005 жылғы мемлекеттiк сыйлығының ақшалай бөлiгiнiң мөлшерi 1860000 (бip миллион сегiз жүз алпыс мың) теңге сомасында белгіленсiн.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Білiм және ғылым министрлiгі: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2005 жылға арналған республикалық бюджетте 007 "Мемлекеттік сыйлықтар және стипендиялар" бағдарламасы бойынша көзделген қаражаттан Қазақстан Республикасы Мемлекеттiк сыйлығының ақшалай бөлiгiн төлесiн;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Мемлекеттік сыйлығының лауреаттарына тапсыру үшiн дипломдар, куәлiктер және құрмет белгілерiн дайындауды қамтамасыз етсiн.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қолданысқа енгiзіледi және жариялануға тиіс.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