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85f9" w14:textId="3358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паспортын ресiмдеу, беру, оның мерзiмiн ұзарту, сондай-ақ алып қою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18 қарашадағы N 1134 Қаулысы. Күші жойылды - Қазақстан Республикасы Yкіметінің 2011 14 шілдедегі № 797 Қаулысымен.</w:t>
      </w:r>
    </w:p>
    <w:p>
      <w:pPr>
        <w:spacing w:after="0"/>
        <w:ind w:left="0"/>
        <w:jc w:val="both"/>
      </w:pPr>
      <w:bookmarkStart w:name="z1" w:id="0"/>
      <w:r>
        <w:rPr>
          <w:rFonts w:ascii="Times New Roman"/>
          <w:b w:val="false"/>
          <w:i w:val="false"/>
          <w:color w:val="ff0000"/>
          <w:sz w:val="28"/>
        </w:rPr>
        <w:t>
      Ескерту. Күші жойылды - Қазақстан Республикасы Үкіметінің 2011.07.14 </w:t>
      </w:r>
      <w:r>
        <w:rPr>
          <w:rFonts w:ascii="Times New Roman"/>
          <w:b w:val="false"/>
          <w:i w:val="false"/>
          <w:color w:val="ff0000"/>
          <w:sz w:val="28"/>
        </w:rPr>
        <w:t>№ 797</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теңiзшiсінің паспортын ресiмдеу, беру, оның мерзiмiн ұзарту, сондай-ақ алып қою ережесi бекiтiлсiн. </w:t>
      </w:r>
    </w:p>
    <w:bookmarkEnd w:id="1"/>
    <w:bookmarkStart w:name="z3" w:id="2"/>
    <w:p>
      <w:pPr>
        <w:spacing w:after="0"/>
        <w:ind w:left="0"/>
        <w:jc w:val="both"/>
      </w:pPr>
      <w:r>
        <w:rPr>
          <w:rFonts w:ascii="Times New Roman"/>
          <w:b w:val="false"/>
          <w:i w:val="false"/>
          <w:color w:val="000000"/>
          <w:sz w:val="28"/>
        </w:rPr>
        <w:t>
      2. "Теңiзшi паспорты туралы ереженi бекiту жөнiнде" Қазақстан Республикасы Министрлер Кабинетiнiң 1994 жылғы 1 қыркүйектегi N 977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ПҮКЖ-ы, 1994 ж., N 37, 401-құжат)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күнiнен бастап қолданысқа енгiзіледi.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18 қарашадағы   </w:t>
      </w:r>
      <w:r>
        <w:br/>
      </w:r>
      <w:r>
        <w:rPr>
          <w:rFonts w:ascii="Times New Roman"/>
          <w:b w:val="false"/>
          <w:i w:val="false"/>
          <w:color w:val="000000"/>
          <w:sz w:val="28"/>
        </w:rPr>
        <w:t xml:space="preserve">
N 1134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Қазақстан Республикасы теңізшісінің паспортын ресімдеу, беру, оның мерзiмiн ұзарту, сондай-ақ алып қою ережесi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xml:space="preserve">
      1. Осы Қазақстан Республикасы теңiзшiсінiң паспортын ресiмдеу, беру, оның мерзiмiн ұзарту, сондай-ақ алып қою ережесi (бұдан әрi - Ереже) Қазақстан Республикасы теңiзшісінің паспортын ресiмдеу, беру, оның мерзiмiн ұзарту, сондай-ақ алып қою тәртiбiн реттейдi. </w:t>
      </w:r>
    </w:p>
    <w:bookmarkEnd w:id="6"/>
    <w:bookmarkStart w:name="z8" w:id="7"/>
    <w:p>
      <w:pPr>
        <w:spacing w:after="0"/>
        <w:ind w:left="0"/>
        <w:jc w:val="both"/>
      </w:pPr>
      <w:r>
        <w:rPr>
          <w:rFonts w:ascii="Times New Roman"/>
          <w:b w:val="false"/>
          <w:i w:val="false"/>
          <w:color w:val="000000"/>
          <w:sz w:val="28"/>
        </w:rPr>
        <w:t xml:space="preserve">
      2. Теңiзшi паспортын уәкілеттi органның аумақтық бөлiмшесi болып табылатын порттың теңiз әкiмшiлiгi (бұдан әрi - тiркеушi орган) ресiмдейдi және бередi. </w:t>
      </w:r>
    </w:p>
    <w:bookmarkEnd w:id="7"/>
    <w:bookmarkStart w:name="z9" w:id="8"/>
    <w:p>
      <w:pPr>
        <w:spacing w:after="0"/>
        <w:ind w:left="0"/>
        <w:jc w:val="both"/>
      </w:pPr>
      <w:r>
        <w:rPr>
          <w:rFonts w:ascii="Times New Roman"/>
          <w:b w:val="false"/>
          <w:i w:val="false"/>
          <w:color w:val="000000"/>
          <w:sz w:val="28"/>
        </w:rPr>
        <w:t xml:space="preserve">
      3. Теңізші паспорты Қазақстан Республикасының мынадай азаматтарына беріледi: </w:t>
      </w:r>
      <w:r>
        <w:br/>
      </w:r>
      <w:r>
        <w:rPr>
          <w:rFonts w:ascii="Times New Roman"/>
          <w:b w:val="false"/>
          <w:i w:val="false"/>
          <w:color w:val="000000"/>
          <w:sz w:val="28"/>
        </w:rPr>
        <w:t xml:space="preserve">
      1) шетелге жүзетiн қазақстандық кемелерде жұмыс iстейтiн; </w:t>
      </w:r>
      <w:r>
        <w:br/>
      </w:r>
      <w:r>
        <w:rPr>
          <w:rFonts w:ascii="Times New Roman"/>
          <w:b w:val="false"/>
          <w:i w:val="false"/>
          <w:color w:val="000000"/>
          <w:sz w:val="28"/>
        </w:rPr>
        <w:t xml:space="preserve">
      2) шетел туын көтеріп жүзетiн кемелерде жұмыс iстейтiн; </w:t>
      </w:r>
      <w:r>
        <w:br/>
      </w:r>
      <w:r>
        <w:rPr>
          <w:rFonts w:ascii="Times New Roman"/>
          <w:b w:val="false"/>
          <w:i w:val="false"/>
          <w:color w:val="000000"/>
          <w:sz w:val="28"/>
        </w:rPr>
        <w:t xml:space="preserve">
      3) кеме экипажы құрамына енгізiлген оқу орындарының курсанттарына (оқушыларына) кеме келген және кеткен кезде экипаж саны мен құрамы туралы мәлiметтердi қамтитын кеме құжатындағы (бұдан әрi - кеме ролi) жазбамен расталады. </w:t>
      </w:r>
    </w:p>
    <w:bookmarkEnd w:id="8"/>
    <w:bookmarkStart w:name="z10" w:id="9"/>
    <w:p>
      <w:pPr>
        <w:spacing w:after="0"/>
        <w:ind w:left="0"/>
        <w:jc w:val="left"/>
      </w:pPr>
      <w:r>
        <w:rPr>
          <w:rFonts w:ascii="Times New Roman"/>
          <w:b/>
          <w:i w:val="false"/>
          <w:color w:val="000000"/>
        </w:rPr>
        <w:t xml:space="preserve"> 
  2. Теңізші паспортын ресiмдеу және беру </w:t>
      </w:r>
    </w:p>
    <w:bookmarkEnd w:id="9"/>
    <w:bookmarkStart w:name="z11" w:id="10"/>
    <w:p>
      <w:pPr>
        <w:spacing w:after="0"/>
        <w:ind w:left="0"/>
        <w:jc w:val="both"/>
      </w:pPr>
      <w:r>
        <w:rPr>
          <w:rFonts w:ascii="Times New Roman"/>
          <w:b w:val="false"/>
          <w:i w:val="false"/>
          <w:color w:val="000000"/>
          <w:sz w:val="28"/>
        </w:rPr>
        <w:t xml:space="preserve">
      4. Теңiзші паспортын ресiмдеу және беру үшiн құжаттарды мыналар ұсынады: </w:t>
      </w:r>
      <w:r>
        <w:br/>
      </w:r>
      <w:r>
        <w:rPr>
          <w:rFonts w:ascii="Times New Roman"/>
          <w:b w:val="false"/>
          <w:i w:val="false"/>
          <w:color w:val="000000"/>
          <w:sz w:val="28"/>
        </w:rPr>
        <w:t>
      1) Қазақстан туын көтеріп жүзетiн кемелердi өз атынан пайдаланатын және олардың кеме иелерi болып табылатындығына немесе оларды өзге де заңды негiзде пайдаланатынына қарамастан, кеменің капитаны мен экипажын тағайындауға құқығы бар,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тiркелген қазақстандық кеме иеленушілер; </w:t>
      </w:r>
      <w:r>
        <w:br/>
      </w:r>
      <w:r>
        <w:rPr>
          <w:rFonts w:ascii="Times New Roman"/>
          <w:b w:val="false"/>
          <w:i w:val="false"/>
          <w:color w:val="000000"/>
          <w:sz w:val="28"/>
        </w:rPr>
        <w:t xml:space="preserve">
      2) шетелдiк кеме иесi; </w:t>
      </w:r>
      <w:r>
        <w:br/>
      </w:r>
      <w:r>
        <w:rPr>
          <w:rFonts w:ascii="Times New Roman"/>
          <w:b w:val="false"/>
          <w:i w:val="false"/>
          <w:color w:val="000000"/>
          <w:sz w:val="28"/>
        </w:rPr>
        <w:t xml:space="preserve">
      3) теңізші болып табылатын Қазақстан Республикасының азаматтары. </w:t>
      </w:r>
    </w:p>
    <w:bookmarkEnd w:id="10"/>
    <w:bookmarkStart w:name="z12" w:id="11"/>
    <w:p>
      <w:pPr>
        <w:spacing w:after="0"/>
        <w:ind w:left="0"/>
        <w:jc w:val="both"/>
      </w:pPr>
      <w:r>
        <w:rPr>
          <w:rFonts w:ascii="Times New Roman"/>
          <w:b w:val="false"/>
          <w:i w:val="false"/>
          <w:color w:val="000000"/>
          <w:sz w:val="28"/>
        </w:rPr>
        <w:t xml:space="preserve">
      5. Теңiзшi паспортын ресiмдеу үшiн қазақстандық және шетелдiк кеме иелерi, сондай-ақ теңiзшi болып табылатын Қазақстан Республикасының азаматтары тiркеушi органға мынадай құжаттарды ұсынады: </w:t>
      </w:r>
      <w:r>
        <w:br/>
      </w:r>
      <w:r>
        <w:rPr>
          <w:rFonts w:ascii="Times New Roman"/>
          <w:b w:val="false"/>
          <w:i w:val="false"/>
          <w:color w:val="000000"/>
          <w:sz w:val="28"/>
        </w:rPr>
        <w:t xml:space="preserve">
      осы Ережеге 1-қосымшаға сәйкес нысан бойынша теңiзшi паспортын ресiмдеуге арналған сауалнама-өтiнiш; </w:t>
      </w:r>
      <w:r>
        <w:br/>
      </w:r>
      <w:r>
        <w:rPr>
          <w:rFonts w:ascii="Times New Roman"/>
          <w:b w:val="false"/>
          <w:i w:val="false"/>
          <w:color w:val="000000"/>
          <w:sz w:val="28"/>
        </w:rPr>
        <w:t xml:space="preserve">
      теңізші паспортын ресiмдеуге арналған сауалнама-өтiнiштi берген күнге паспорты ресiмделiп жатқан Қазақстан Республикасының азаматы әскери қызметке шақырылмағанын растайтын тұрғылықты жерi бойынша қорғаныс iстерi жөнiндегi органдардың анықтамасы немесе әскерге шақыру бойынша әскери қызметтi өткергендiгi туралы белгісi бар әскери билет; </w:t>
      </w:r>
      <w:r>
        <w:br/>
      </w:r>
      <w:r>
        <w:rPr>
          <w:rFonts w:ascii="Times New Roman"/>
          <w:b w:val="false"/>
          <w:i w:val="false"/>
          <w:color w:val="000000"/>
          <w:sz w:val="28"/>
        </w:rPr>
        <w:t>
      теңiзшілердің кәсіптiк даярлығының деңгей мен денсаулығы жағдайының теңiз кемелерi экипажының мүшелерi үшiн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талаптарға сәйкестiгiн растайтын теңiз дипломдары мен куәлiгiнiң нотариалды куәландырылған көшiрмелерi; </w:t>
      </w:r>
      <w:r>
        <w:br/>
      </w:r>
      <w:r>
        <w:rPr>
          <w:rFonts w:ascii="Times New Roman"/>
          <w:b w:val="false"/>
          <w:i w:val="false"/>
          <w:color w:val="000000"/>
          <w:sz w:val="28"/>
        </w:rPr>
        <w:t xml:space="preserve">
      қазақстандық кеме иесiнiң осы Ережеге 2-қосымшаға сәйкес нысан бойынша теңізшi паспортын беруге арналған ұсынысы; </w:t>
      </w:r>
      <w:r>
        <w:br/>
      </w:r>
      <w:r>
        <w:rPr>
          <w:rFonts w:ascii="Times New Roman"/>
          <w:b w:val="false"/>
          <w:i w:val="false"/>
          <w:color w:val="000000"/>
          <w:sz w:val="28"/>
        </w:rPr>
        <w:t xml:space="preserve">
      теңізші паспортының иесi мен шетелдiк кеме иесiнiң арасындағы жеке еңбек шартымен бiрге осы Ережеге 2-қосымшаға сәйкес нысан бойынша шетелдiк кеме иесінің ұсынысы. </w:t>
      </w:r>
    </w:p>
    <w:bookmarkEnd w:id="11"/>
    <w:bookmarkStart w:name="z13" w:id="12"/>
    <w:p>
      <w:pPr>
        <w:spacing w:after="0"/>
        <w:ind w:left="0"/>
        <w:jc w:val="both"/>
      </w:pPr>
      <w:r>
        <w:rPr>
          <w:rFonts w:ascii="Times New Roman"/>
          <w:b w:val="false"/>
          <w:i w:val="false"/>
          <w:color w:val="000000"/>
          <w:sz w:val="28"/>
        </w:rPr>
        <w:t xml:space="preserve">
      6. Теңізші паспортын ресiмдеуге арналған сауалнама-өтініш машинкада басылған түрде немесе баспа әрiптерiмен қолмен толтырылған үш данада ұсынылады. </w:t>
      </w:r>
    </w:p>
    <w:bookmarkEnd w:id="12"/>
    <w:bookmarkStart w:name="z14" w:id="13"/>
    <w:p>
      <w:pPr>
        <w:spacing w:after="0"/>
        <w:ind w:left="0"/>
        <w:jc w:val="both"/>
      </w:pPr>
      <w:r>
        <w:rPr>
          <w:rFonts w:ascii="Times New Roman"/>
          <w:b w:val="false"/>
          <w:i w:val="false"/>
          <w:color w:val="000000"/>
          <w:sz w:val="28"/>
        </w:rPr>
        <w:t xml:space="preserve">
      7. Теңiзшi паспортын ресiмдеу үшiн құжаттар азаматтың жеке басын куәландыратын құжат ұсынылған кезде қабылданады. </w:t>
      </w:r>
    </w:p>
    <w:bookmarkEnd w:id="13"/>
    <w:bookmarkStart w:name="z15" w:id="14"/>
    <w:p>
      <w:pPr>
        <w:spacing w:after="0"/>
        <w:ind w:left="0"/>
        <w:jc w:val="both"/>
      </w:pPr>
      <w:r>
        <w:rPr>
          <w:rFonts w:ascii="Times New Roman"/>
          <w:b w:val="false"/>
          <w:i w:val="false"/>
          <w:color w:val="000000"/>
          <w:sz w:val="28"/>
        </w:rPr>
        <w:t xml:space="preserve">
      8. Кеме иесi шетел туын көтеріп жүзетiн кемеде жұмыс iстеу үшiн iссапарға жiберiлетiн тұлғаға теңiзшi паспортын ресiмдеу үшiн оны iссапарға жiберу туралы бұйрықтың көшiрмесi қосымша ұсынылады. </w:t>
      </w:r>
    </w:p>
    <w:bookmarkEnd w:id="14"/>
    <w:bookmarkStart w:name="z16" w:id="15"/>
    <w:p>
      <w:pPr>
        <w:spacing w:after="0"/>
        <w:ind w:left="0"/>
        <w:jc w:val="both"/>
      </w:pPr>
      <w:r>
        <w:rPr>
          <w:rFonts w:ascii="Times New Roman"/>
          <w:b w:val="false"/>
          <w:i w:val="false"/>
          <w:color w:val="000000"/>
          <w:sz w:val="28"/>
        </w:rPr>
        <w:t xml:space="preserve">
      9. Теңiзшi болып табылатын Қазақстан Республикасы азаматының өтiнiшi бойынша теңiзшi паспортын ресiмдеу үшiн - осы Ережеге 3-қосымшаға сәйкес нысан бойынша теңізші паспортын беру туралы өтiнiш, шетел кемесiнде жұмыс iстеген жағдайда жеке еңбек шарты ұсынылады. </w:t>
      </w:r>
    </w:p>
    <w:bookmarkEnd w:id="15"/>
    <w:bookmarkStart w:name="z17" w:id="16"/>
    <w:p>
      <w:pPr>
        <w:spacing w:after="0"/>
        <w:ind w:left="0"/>
        <w:jc w:val="both"/>
      </w:pPr>
      <w:r>
        <w:rPr>
          <w:rFonts w:ascii="Times New Roman"/>
          <w:b w:val="false"/>
          <w:i w:val="false"/>
          <w:color w:val="000000"/>
          <w:sz w:val="28"/>
        </w:rPr>
        <w:t xml:space="preserve">
      10. Теңiз оқу орындарының кәмелеттiк жасқа толмаған курсанттарына (оқушыларына) теңiзшi паспортын ресiмдеу олардың Қазақстан Республикасынан шығуына ата-аналарының (асырап алушыларының, қорғаншылары мен қамқоршыларының) нотариалды куәландырылған келiсiмi болғанда жүргiзiледi. </w:t>
      </w:r>
      <w:r>
        <w:br/>
      </w:r>
      <w:r>
        <w:rPr>
          <w:rFonts w:ascii="Times New Roman"/>
          <w:b w:val="false"/>
          <w:i w:val="false"/>
          <w:color w:val="000000"/>
          <w:sz w:val="28"/>
        </w:rPr>
        <w:t xml:space="preserve">
      16 жасқа толмаған курсанттарға (оқушыларға) теңiзшi паспортын ресiмдеу тууы туралы куәлiгiн ұсынған кезде жүргiзіледі. </w:t>
      </w:r>
    </w:p>
    <w:bookmarkEnd w:id="16"/>
    <w:bookmarkStart w:name="z18" w:id="17"/>
    <w:p>
      <w:pPr>
        <w:spacing w:after="0"/>
        <w:ind w:left="0"/>
        <w:jc w:val="both"/>
      </w:pPr>
      <w:r>
        <w:rPr>
          <w:rFonts w:ascii="Times New Roman"/>
          <w:b w:val="false"/>
          <w:i w:val="false"/>
          <w:color w:val="000000"/>
          <w:sz w:val="28"/>
        </w:rPr>
        <w:t xml:space="preserve">
      11. Теңізші паспортын ресімдеу мерзiмi оны ресiмдеу үшiн тiркеуші орган тиiстi құжаттарды қабылдаған сәттен бастап 30 (отыз) күнтiзбелiк күннен аспауы тиiс. </w:t>
      </w:r>
    </w:p>
    <w:bookmarkEnd w:id="17"/>
    <w:bookmarkStart w:name="z19" w:id="18"/>
    <w:p>
      <w:pPr>
        <w:spacing w:after="0"/>
        <w:ind w:left="0"/>
        <w:jc w:val="both"/>
      </w:pPr>
      <w:r>
        <w:rPr>
          <w:rFonts w:ascii="Times New Roman"/>
          <w:b w:val="false"/>
          <w:i w:val="false"/>
          <w:color w:val="000000"/>
          <w:sz w:val="28"/>
        </w:rPr>
        <w:t xml:space="preserve">
      12. Теңізші паспортын ресiмдеу осы мақсаттар үшiн арнайы жабдықталған үй-жайда жүргiзіледi. </w:t>
      </w:r>
      <w:r>
        <w:br/>
      </w:r>
      <w:r>
        <w:rPr>
          <w:rFonts w:ascii="Times New Roman"/>
          <w:b w:val="false"/>
          <w:i w:val="false"/>
          <w:color w:val="000000"/>
          <w:sz w:val="28"/>
        </w:rPr>
        <w:t xml:space="preserve">
      Теңiзшi паспортын түзетулермен немесе бояумен беруге тыйым салынады. Тiркеушi органдар ұсынылған құжаттардың дұрыстығына күмәнданған кезде қосымша тексерулер жүргізуi мүмкiн, олар 30 (отыз) күнтiзбелік күннен аспауы тиiс. </w:t>
      </w:r>
    </w:p>
    <w:bookmarkEnd w:id="18"/>
    <w:bookmarkStart w:name="z20" w:id="19"/>
    <w:p>
      <w:pPr>
        <w:spacing w:after="0"/>
        <w:ind w:left="0"/>
        <w:jc w:val="both"/>
      </w:pPr>
      <w:r>
        <w:rPr>
          <w:rFonts w:ascii="Times New Roman"/>
          <w:b w:val="false"/>
          <w:i w:val="false"/>
          <w:color w:val="000000"/>
          <w:sz w:val="28"/>
        </w:rPr>
        <w:t xml:space="preserve">
      13. Теңiзшi паспорты иесiне осы Ережеге 11-қосымшаға сәйкес нысан бойынша теңізші паспорттарын беру журналына қол қойғызып тапсырылады. </w:t>
      </w:r>
    </w:p>
    <w:bookmarkEnd w:id="19"/>
    <w:bookmarkStart w:name="z21" w:id="20"/>
    <w:p>
      <w:pPr>
        <w:spacing w:after="0"/>
        <w:ind w:left="0"/>
        <w:jc w:val="both"/>
      </w:pPr>
      <w:r>
        <w:rPr>
          <w:rFonts w:ascii="Times New Roman"/>
          <w:b w:val="false"/>
          <w:i w:val="false"/>
          <w:color w:val="000000"/>
          <w:sz w:val="28"/>
        </w:rPr>
        <w:t xml:space="preserve">
      14. Теңiзшi паспорты бес жылға дейiнгi мерзiмге беріледi. Оның қолданылуы бiр рет үш жылға дейінгі мерзiмге ұзартылуы мүмкiн, ол өткеннен кейiн паспорт ауыстыруға жатады. </w:t>
      </w:r>
    </w:p>
    <w:bookmarkEnd w:id="20"/>
    <w:bookmarkStart w:name="z22" w:id="21"/>
    <w:p>
      <w:pPr>
        <w:spacing w:after="0"/>
        <w:ind w:left="0"/>
        <w:jc w:val="both"/>
      </w:pPr>
      <w:r>
        <w:rPr>
          <w:rFonts w:ascii="Times New Roman"/>
          <w:b w:val="false"/>
          <w:i w:val="false"/>
          <w:color w:val="000000"/>
          <w:sz w:val="28"/>
        </w:rPr>
        <w:t xml:space="preserve">
      15. Паспорттың қолданылу мерзiмiн ұзартуды тiркеушi орган осы Ережеге 5-қосымшаға сәйкес нысан бойынша кеме иесiнің ұсынысы немесе осы Ережеге 6-қосымшаға сәйкес нысан бойынша паспорт иесiнiң жазбаша өтiнiшi негiзiнде жүргiзедi. </w:t>
      </w:r>
      <w:r>
        <w:br/>
      </w:r>
      <w:r>
        <w:rPr>
          <w:rFonts w:ascii="Times New Roman"/>
          <w:b w:val="false"/>
          <w:i w:val="false"/>
          <w:color w:val="000000"/>
          <w:sz w:val="28"/>
        </w:rPr>
        <w:t xml:space="preserve">
      Паспорттың қолданылу мерзiмiн ұзарту туралы жазба лауазымды тұлғаның қолымен және тiркеушi органның елтаңбалық мөрiмен куәландырылады. </w:t>
      </w:r>
    </w:p>
    <w:bookmarkEnd w:id="21"/>
    <w:bookmarkStart w:name="z23" w:id="22"/>
    <w:p>
      <w:pPr>
        <w:spacing w:after="0"/>
        <w:ind w:left="0"/>
        <w:jc w:val="both"/>
      </w:pPr>
      <w:r>
        <w:rPr>
          <w:rFonts w:ascii="Times New Roman"/>
          <w:b w:val="false"/>
          <w:i w:val="false"/>
          <w:color w:val="000000"/>
          <w:sz w:val="28"/>
        </w:rPr>
        <w:t xml:space="preserve">
      16. Теңiзшi паспортының қолданылу мерзiмiн ұзарту үшiн паспорт иесi осы Ережеге 1-қосымшаға сәйкес сауалнама-өтініш бередi, ол теңiзшi паспортын ұзартуды келiсу үшiн Қазақстан Республикасының ұлттық қауiпсiздiк және ішкі iстер органдарына жiберіледi. </w:t>
      </w:r>
      <w:r>
        <w:br/>
      </w:r>
      <w:r>
        <w:rPr>
          <w:rFonts w:ascii="Times New Roman"/>
          <w:b w:val="false"/>
          <w:i w:val="false"/>
          <w:color w:val="000000"/>
          <w:sz w:val="28"/>
        </w:rPr>
        <w:t xml:space="preserve">
      Теңiзшi паспорты иесiнiң Қазақстан Республикасынан шығу құқығын уақытша шектеу үшiн заңды негiздеме анықталған жағдайда теңiзшi паспортының қолданылу мерзімін ұзарту жүргiзiлмейдi. </w:t>
      </w:r>
      <w:r>
        <w:br/>
      </w:r>
      <w:r>
        <w:rPr>
          <w:rFonts w:ascii="Times New Roman"/>
          <w:b w:val="false"/>
          <w:i w:val="false"/>
          <w:color w:val="000000"/>
          <w:sz w:val="28"/>
        </w:rPr>
        <w:t xml:space="preserve">
      Қазақстан Республикасынан шығу құқығын шектеудің болуы мен мерзiмi туралы ақпарат осы Ережеге 13-қосымшаға сәйкес нысан бойынша сақтауға қабылданған теңiзшi паспорттарын есепке алу журналына және осы Ережеге 4-қосымшаға сәйкес нысан бойынша теңiзшi паспорттарын беру келiсiмдерiн есепке алу журналына енгізіледi. </w:t>
      </w:r>
    </w:p>
    <w:bookmarkEnd w:id="22"/>
    <w:bookmarkStart w:name="z24" w:id="23"/>
    <w:p>
      <w:pPr>
        <w:spacing w:after="0"/>
        <w:ind w:left="0"/>
        <w:jc w:val="both"/>
      </w:pPr>
      <w:r>
        <w:rPr>
          <w:rFonts w:ascii="Times New Roman"/>
          <w:b w:val="false"/>
          <w:i w:val="false"/>
          <w:color w:val="000000"/>
          <w:sz w:val="28"/>
        </w:rPr>
        <w:t xml:space="preserve">
      17. Қызметi шет елдерге жүзетiн кемелермен шығуға арналған кезеңдiк (жоспардан тыс, кенеттен болатын) iссапарларға байланысты қазақстандық кеме иеленушi және кеме жөндеу ұйымдарының қызметкерлерiне теңiзшi паспортын қолда сақтауға рұқсат берілуi мүмкiн. </w:t>
      </w:r>
    </w:p>
    <w:bookmarkEnd w:id="23"/>
    <w:bookmarkStart w:name="z25" w:id="24"/>
    <w:p>
      <w:pPr>
        <w:spacing w:after="0"/>
        <w:ind w:left="0"/>
        <w:jc w:val="both"/>
      </w:pPr>
      <w:r>
        <w:rPr>
          <w:rFonts w:ascii="Times New Roman"/>
          <w:b w:val="false"/>
          <w:i w:val="false"/>
          <w:color w:val="000000"/>
          <w:sz w:val="28"/>
        </w:rPr>
        <w:t xml:space="preserve">
      18. Теңiзшi паспортын оның қолданылу мерзiмi аяқталғанға дейiн ауыстыруды оның иесiнiң жазбаша өтiнiшi (ауыстыру себебi көрсетіліп, еркiн нысанда жасалады) бойынша осы паспортты берген тiркеуші орган жүргiзедi, оған осы Ережеге 3-қосымшаға сәйкес нысан бойынша теңiзшi паспортын беру туралы өтiнiш қоса беріледi. </w:t>
      </w:r>
    </w:p>
    <w:bookmarkEnd w:id="24"/>
    <w:bookmarkStart w:name="z26" w:id="25"/>
    <w:p>
      <w:pPr>
        <w:spacing w:after="0"/>
        <w:ind w:left="0"/>
        <w:jc w:val="both"/>
      </w:pPr>
      <w:r>
        <w:rPr>
          <w:rFonts w:ascii="Times New Roman"/>
          <w:b w:val="false"/>
          <w:i w:val="false"/>
          <w:color w:val="000000"/>
          <w:sz w:val="28"/>
        </w:rPr>
        <w:t xml:space="preserve">
      19. Жекелеген жағдайларда, кемеде жұмыс iстейтiн теңiзшi объективтi себептермен пайдалануға жарамсыз немесе жоғалған паспорттың орнына осы паспортты берген тiркеушi органда теңiзшi паспортын ресiмдеуге мүмкiндiгi болмаса, ол оны басқа жақын жердегi тiркеушi органда ресiмдейдi. </w:t>
      </w:r>
      <w:r>
        <w:br/>
      </w:r>
      <w:r>
        <w:rPr>
          <w:rFonts w:ascii="Times New Roman"/>
          <w:b w:val="false"/>
          <w:i w:val="false"/>
          <w:color w:val="000000"/>
          <w:sz w:val="28"/>
        </w:rPr>
        <w:t xml:space="preserve">
      Бұл үшiн теңізші өтiнiш жасаған тiркеушi орган теңiзшi паспортының жоғалғандығы туралы осы паспортты берген-тiркеушi органға осы адамға теңiзшi паспортының берiлгендiгiн растау және Қазақстан Республикасының ұлттық қауiпсiздiк және iшкi iстер органдарымен паспорт берудi келiсу нөмiрлерiн хабарлау өтiнiшiмен ақпарат бередi. Жаңа теңiзшi паспортын беру сұрау салынған ақпаратты алғаннан және растағаннан кейiн жүргiзiледi. </w:t>
      </w:r>
    </w:p>
    <w:bookmarkEnd w:id="25"/>
    <w:bookmarkStart w:name="z27" w:id="26"/>
    <w:p>
      <w:pPr>
        <w:spacing w:after="0"/>
        <w:ind w:left="0"/>
        <w:jc w:val="both"/>
      </w:pPr>
      <w:r>
        <w:rPr>
          <w:rFonts w:ascii="Times New Roman"/>
          <w:b w:val="false"/>
          <w:i w:val="false"/>
          <w:color w:val="000000"/>
          <w:sz w:val="28"/>
        </w:rPr>
        <w:t xml:space="preserve">
      20. Жаңа теңiзшi паспортын ресiмдеудi тiркеушi орган бұрын берiлген паспортты алып қойғаннан не бұрын берiлген паспортты оның жоғалуы салдарынан жарамсыз деп бұқаралық ақпарат құралдарында жариялағаннан кейiн жүзеге асырады. </w:t>
      </w:r>
    </w:p>
    <w:bookmarkEnd w:id="26"/>
    <w:bookmarkStart w:name="z28" w:id="27"/>
    <w:p>
      <w:pPr>
        <w:spacing w:after="0"/>
        <w:ind w:left="0"/>
        <w:jc w:val="left"/>
      </w:pPr>
      <w:r>
        <w:rPr>
          <w:rFonts w:ascii="Times New Roman"/>
          <w:b/>
          <w:i w:val="false"/>
          <w:color w:val="000000"/>
        </w:rPr>
        <w:t xml:space="preserve"> 
  3. Теңізші паспортын берудi ұлттық қауiпсiздiк </w:t>
      </w:r>
      <w:r>
        <w:br/>
      </w:r>
      <w:r>
        <w:rPr>
          <w:rFonts w:ascii="Times New Roman"/>
          <w:b/>
          <w:i w:val="false"/>
          <w:color w:val="000000"/>
        </w:rPr>
        <w:t xml:space="preserve">
және iшкi iстер органдарымен келiсу </w:t>
      </w:r>
    </w:p>
    <w:bookmarkEnd w:id="27"/>
    <w:bookmarkStart w:name="z29" w:id="28"/>
    <w:p>
      <w:pPr>
        <w:spacing w:after="0"/>
        <w:ind w:left="0"/>
        <w:jc w:val="both"/>
      </w:pPr>
      <w:r>
        <w:rPr>
          <w:rFonts w:ascii="Times New Roman"/>
          <w:b w:val="false"/>
          <w:i w:val="false"/>
          <w:color w:val="000000"/>
          <w:sz w:val="28"/>
        </w:rPr>
        <w:t xml:space="preserve">
      21. Қазақстан Республикасы азаматының Қазақстан Республикасынан шығу құқығын уақытша шектеу үшiн негiздемелердiң болмауын анықтау мақсатында тiркеушi орган Қазақстан Республикасының ұлттық қауiпсiздiк және ішкі iстер органдарымен теңiзшi паспортын берудi, оның мерзiмiн ұзартуды немесе айырбастауды келiсудi жүргiзедi. </w:t>
      </w:r>
    </w:p>
    <w:bookmarkEnd w:id="28"/>
    <w:bookmarkStart w:name="z30" w:id="29"/>
    <w:p>
      <w:pPr>
        <w:spacing w:after="0"/>
        <w:ind w:left="0"/>
        <w:jc w:val="both"/>
      </w:pPr>
      <w:r>
        <w:rPr>
          <w:rFonts w:ascii="Times New Roman"/>
          <w:b w:val="false"/>
          <w:i w:val="false"/>
          <w:color w:val="000000"/>
          <w:sz w:val="28"/>
        </w:rPr>
        <w:t xml:space="preserve">
      22. Теңiзшi паспортын берудi келiсудi Қазақстан Республикасының ұлттық қауiпсiздiк және iшкi iстер органдары төменде көрсетілген құжаттарды алған күннен бастап он бес күн ішінде жүргiзедi. </w:t>
      </w:r>
      <w:r>
        <w:br/>
      </w:r>
      <w:r>
        <w:rPr>
          <w:rFonts w:ascii="Times New Roman"/>
          <w:b w:val="false"/>
          <w:i w:val="false"/>
          <w:color w:val="000000"/>
          <w:sz w:val="28"/>
        </w:rPr>
        <w:t xml:space="preserve">
      Осы мақсатта тiркеушi орган көрсетілген органдарға осы Ережеге 1-қосымшаға сәйкес нысан бойынша теңiзшi паспортын ресiмдеуге арналған сауалнама-өтiніштің тiркелген данасын бiр-бiрден жiбередi. </w:t>
      </w:r>
    </w:p>
    <w:bookmarkEnd w:id="29"/>
    <w:bookmarkStart w:name="z31" w:id="30"/>
    <w:p>
      <w:pPr>
        <w:spacing w:after="0"/>
        <w:ind w:left="0"/>
        <w:jc w:val="both"/>
      </w:pPr>
      <w:r>
        <w:rPr>
          <w:rFonts w:ascii="Times New Roman"/>
          <w:b w:val="false"/>
          <w:i w:val="false"/>
          <w:color w:val="000000"/>
          <w:sz w:val="28"/>
        </w:rPr>
        <w:t xml:space="preserve">
      23. Қазақстан Республикасы азаматының Қазақстан Республикасынан шығу құқығын уақытша шектеу үшiн негіздемелер болмаған кезде Қазақстан Республикасының ұлттық қауiпсiздiк және ішкі iстер органдары келiсу туралы белгiсi бар сауалнама-өтінішті немесе оған уәкілетті басшылардың бiрi қол қойған теңізші паспортын берудің келiсiлгенi туралы жазбаша хабарламаны тiркеушi органға жiбередi. </w:t>
      </w:r>
    </w:p>
    <w:bookmarkEnd w:id="30"/>
    <w:bookmarkStart w:name="z32" w:id="31"/>
    <w:p>
      <w:pPr>
        <w:spacing w:after="0"/>
        <w:ind w:left="0"/>
        <w:jc w:val="both"/>
      </w:pPr>
      <w:r>
        <w:rPr>
          <w:rFonts w:ascii="Times New Roman"/>
          <w:b w:val="false"/>
          <w:i w:val="false"/>
          <w:color w:val="000000"/>
          <w:sz w:val="28"/>
        </w:rPr>
        <w:t xml:space="preserve">
      24. Оған қатысты теңiзшi паспортын берудi келiсу жүргізілiп жатқан адамда заңнамалық кесiмдерде көзделген оның Қазақстан Республикасынан шығу құқығын уақытша шектеу үшiн негiздеме анықталған жағдайда Қазақстан Республикасының ұлттық қауiпсiздiк және ішкі iстер органдары тiркеушi органға шектеу үшiн негiздемені, шектеу мерзiмін, шектеу туралы шешімнiң күнiн және тiркеу нөмiрiн көрсетiп, жазбаша хабарлама жiбередi. </w:t>
      </w:r>
      <w:r>
        <w:br/>
      </w:r>
      <w:r>
        <w:rPr>
          <w:rFonts w:ascii="Times New Roman"/>
          <w:b w:val="false"/>
          <w:i w:val="false"/>
          <w:color w:val="000000"/>
          <w:sz w:val="28"/>
        </w:rPr>
        <w:t xml:space="preserve">
      Бұл жағдайда теңізші паспортын ресiмдеуге арналған сауалнама-өтініш тiркеушi органға қайтарылмайды. </w:t>
      </w:r>
    </w:p>
    <w:bookmarkEnd w:id="31"/>
    <w:bookmarkStart w:name="z33" w:id="32"/>
    <w:p>
      <w:pPr>
        <w:spacing w:after="0"/>
        <w:ind w:left="0"/>
        <w:jc w:val="both"/>
      </w:pPr>
      <w:r>
        <w:rPr>
          <w:rFonts w:ascii="Times New Roman"/>
          <w:b w:val="false"/>
          <w:i w:val="false"/>
          <w:color w:val="000000"/>
          <w:sz w:val="28"/>
        </w:rPr>
        <w:t xml:space="preserve">
      25. Келiсуге жiберiлетiн сауалнама-өтiніштердi тiркеу осы Ережеге 4-қосымшаға сәйкес нысан бойынша теңізші паспорттарын берудi келiсулердi есепке алу журналында жүргiзiледi. Осы журналға келiсу нәтижелерi жазылады. </w:t>
      </w:r>
    </w:p>
    <w:bookmarkEnd w:id="32"/>
    <w:bookmarkStart w:name="z34" w:id="33"/>
    <w:p>
      <w:pPr>
        <w:spacing w:after="0"/>
        <w:ind w:left="0"/>
        <w:jc w:val="left"/>
      </w:pPr>
      <w:r>
        <w:rPr>
          <w:rFonts w:ascii="Times New Roman"/>
          <w:b/>
          <w:i w:val="false"/>
          <w:color w:val="000000"/>
        </w:rPr>
        <w:t xml:space="preserve"> 
  4. Теңізші паспортына паспорт иесiнiң кемедегі қызмет жағдайы туралы жазба енгiзу және кеме ролiн ресiмдеу тәртiбi </w:t>
      </w:r>
    </w:p>
    <w:bookmarkEnd w:id="33"/>
    <w:bookmarkStart w:name="z35" w:id="34"/>
    <w:p>
      <w:pPr>
        <w:spacing w:after="0"/>
        <w:ind w:left="0"/>
        <w:jc w:val="both"/>
      </w:pPr>
      <w:r>
        <w:rPr>
          <w:rFonts w:ascii="Times New Roman"/>
          <w:b w:val="false"/>
          <w:i w:val="false"/>
          <w:color w:val="000000"/>
          <w:sz w:val="28"/>
        </w:rPr>
        <w:t xml:space="preserve">
      26. Теңiзшi паспортының иесiне, ол кеме роліне енгiзiлген кемемен Қазақстан Республикасынан шығуға және Қазақстан Республикасына кiруге, сондай-ақ шетелде орналасқан кемеге бару кезiнде Қазақстан Республикасынан шығуға және осындай кемеден жеке тәртiппен немесе топ құрамында көлiктiң кез келген түрiмен тиiстi үлгiде ресiмделген кеме ролi (кеме ролiнен үзiндi көшiрмелер) болған кезде Қазақстан Республикасына кiруге рұқсат етіледi. </w:t>
      </w:r>
    </w:p>
    <w:bookmarkEnd w:id="34"/>
    <w:bookmarkStart w:name="z36" w:id="35"/>
    <w:p>
      <w:pPr>
        <w:spacing w:after="0"/>
        <w:ind w:left="0"/>
        <w:jc w:val="both"/>
      </w:pPr>
      <w:r>
        <w:rPr>
          <w:rFonts w:ascii="Times New Roman"/>
          <w:b w:val="false"/>
          <w:i w:val="false"/>
          <w:color w:val="000000"/>
          <w:sz w:val="28"/>
        </w:rPr>
        <w:t xml:space="preserve">
      27. Шетелге жүзетін кемедегi теңізші паспорты иесінің қызметтiк жағдайы туралы теңiзшi паспортына жазбаны осы Ережеге 5-қосымшаға сәйкес нысан бойынша қазақстандық кеме иелерінiң ұсынуы бойынша тiркеушi орган жүргiзедi. </w:t>
      </w:r>
      <w:r>
        <w:br/>
      </w:r>
      <w:r>
        <w:rPr>
          <w:rFonts w:ascii="Times New Roman"/>
          <w:b w:val="false"/>
          <w:i w:val="false"/>
          <w:color w:val="000000"/>
          <w:sz w:val="28"/>
        </w:rPr>
        <w:t xml:space="preserve">
      Рейс кезеңінде (кеме теңiзде, шетел портында немесе порт капитаны жоқ портта, порт-пунктте болған кезде) шетелге жүзетiн кемедегi теңізші паспорты иесiнiң қызметтiк жағдай туралы теңізші паспортына жазбаны кеме иесінiң жазбаша өкiмi болған кезде кеме капитаны жасайды. Кеме қазақстан портына кiретiн кезде осы жазба порт капитанының қолымен және мөрiмен расталады. </w:t>
      </w:r>
    </w:p>
    <w:bookmarkEnd w:id="35"/>
    <w:bookmarkStart w:name="z37" w:id="36"/>
    <w:p>
      <w:pPr>
        <w:spacing w:after="0"/>
        <w:ind w:left="0"/>
        <w:jc w:val="both"/>
      </w:pPr>
      <w:r>
        <w:rPr>
          <w:rFonts w:ascii="Times New Roman"/>
          <w:b w:val="false"/>
          <w:i w:val="false"/>
          <w:color w:val="000000"/>
          <w:sz w:val="28"/>
        </w:rPr>
        <w:t xml:space="preserve">
      28. Тiркеушi орган шетел туын көтерiп жүзетiн кемелерде жұмыс iстеу үшiн жалданған Қазақстан Республикасы азаматтарының теңiзшi паспорттарына осы Ережеге 5-қосымшаға сәйкес нысан бойынша шетелдiк кеме иелерінің ұсыныстары бойынша немесе осы Ережеге 6-қосымшаға сәйкес нысан бойынша жұмыс берушілердi өз бетiнше тапқан азаматтардың жазбаша өтiніштерi бойынша, олар шетелдiк кеме иелерiмен еңбек шарттарын (келiсiм-шарттарды) ұсынған кезде жазба жүргiзедi. </w:t>
      </w:r>
    </w:p>
    <w:bookmarkEnd w:id="36"/>
    <w:bookmarkStart w:name="z38" w:id="37"/>
    <w:p>
      <w:pPr>
        <w:spacing w:after="0"/>
        <w:ind w:left="0"/>
        <w:jc w:val="both"/>
      </w:pPr>
      <w:r>
        <w:rPr>
          <w:rFonts w:ascii="Times New Roman"/>
          <w:b w:val="false"/>
          <w:i w:val="false"/>
          <w:color w:val="000000"/>
          <w:sz w:val="28"/>
        </w:rPr>
        <w:t xml:space="preserve">
      29. Кеме ролін (кеме ролінен үзiндi көшiрменi) мыналар куәландырады: </w:t>
      </w:r>
      <w:r>
        <w:br/>
      </w:r>
      <w:r>
        <w:rPr>
          <w:rFonts w:ascii="Times New Roman"/>
          <w:b w:val="false"/>
          <w:i w:val="false"/>
          <w:color w:val="000000"/>
          <w:sz w:val="28"/>
        </w:rPr>
        <w:t xml:space="preserve">
      қазақстандық кеме шетелдiк рейске шыққан кезде - осы кеме иелігіне жататын қазақстандық кеме иесi немесе кеме шығатын порттың порт капитаны; </w:t>
      </w:r>
      <w:r>
        <w:br/>
      </w:r>
      <w:r>
        <w:rPr>
          <w:rFonts w:ascii="Times New Roman"/>
          <w:b w:val="false"/>
          <w:i w:val="false"/>
          <w:color w:val="000000"/>
          <w:sz w:val="28"/>
        </w:rPr>
        <w:t xml:space="preserve">
      кеме роліне енгiзiлген шетелде орналасқан кемеге бару үшiн теңiзшілердiң Қазақстан Республикасынан жеке тәртiппен немесе топ құрамында шығуы үшiн - тiркеушi орган; </w:t>
      </w:r>
      <w:r>
        <w:br/>
      </w:r>
      <w:r>
        <w:rPr>
          <w:rFonts w:ascii="Times New Roman"/>
          <w:b w:val="false"/>
          <w:i w:val="false"/>
          <w:color w:val="000000"/>
          <w:sz w:val="28"/>
        </w:rPr>
        <w:t xml:space="preserve">
      теңiзшілердiң Қазақстан Республикасына кiруi үшiн - олар экипаж мүшелерi болған кеме капитаны. </w:t>
      </w:r>
    </w:p>
    <w:bookmarkEnd w:id="37"/>
    <w:bookmarkStart w:name="z39" w:id="38"/>
    <w:p>
      <w:pPr>
        <w:spacing w:after="0"/>
        <w:ind w:left="0"/>
        <w:jc w:val="both"/>
      </w:pPr>
      <w:r>
        <w:rPr>
          <w:rFonts w:ascii="Times New Roman"/>
          <w:b w:val="false"/>
          <w:i w:val="false"/>
          <w:color w:val="000000"/>
          <w:sz w:val="28"/>
        </w:rPr>
        <w:t xml:space="preserve">
      30. Қазақстан Республикасының азаматын шетел туын көтерiп жүзетiн кемеде жұмыс iстеу үшiн iссапарға жiберушi қазақстандық кеме иесi осы адамның кемедегi қызметтiк жағдайы туралы жазбаны теңiзшi паспортына енгiзу және кеме ролінен көшiрменi ресiмдеу үшiн тiркеуші органға оны iссапарға жiберу туралы бұйрықтың көшiрмесiн ұсынады. </w:t>
      </w:r>
    </w:p>
    <w:bookmarkEnd w:id="38"/>
    <w:bookmarkStart w:name="z40" w:id="39"/>
    <w:p>
      <w:pPr>
        <w:spacing w:after="0"/>
        <w:ind w:left="0"/>
        <w:jc w:val="both"/>
      </w:pPr>
      <w:r>
        <w:rPr>
          <w:rFonts w:ascii="Times New Roman"/>
          <w:b w:val="false"/>
          <w:i w:val="false"/>
          <w:color w:val="000000"/>
          <w:sz w:val="28"/>
        </w:rPr>
        <w:t xml:space="preserve">
      31. Қазақстан Республикасынан тысқары жерде орналасқан кемеге бара жатқан адамның теңiзшi паспортында ол бара жатқан кемедегi қызметтік жағдайы туралы жазба жасалады. Бұдан басқа, баратын мемлекет талаптарына байланысты теңiзшi паспортына шығу визасы қойылады немесе осы паспорт иесiнiң қолында шет мемлекеттің аумағына келу мақсатын растайтын басқа да құжаттар болуы тиiс. </w:t>
      </w:r>
    </w:p>
    <w:bookmarkEnd w:id="39"/>
    <w:bookmarkStart w:name="z41" w:id="40"/>
    <w:p>
      <w:pPr>
        <w:spacing w:after="0"/>
        <w:ind w:left="0"/>
        <w:jc w:val="both"/>
      </w:pPr>
      <w:r>
        <w:rPr>
          <w:rFonts w:ascii="Times New Roman"/>
          <w:b w:val="false"/>
          <w:i w:val="false"/>
          <w:color w:val="000000"/>
          <w:sz w:val="28"/>
        </w:rPr>
        <w:t xml:space="preserve">
      32. Қазақстан Республикасының азаматы экипаж мүшесi болып табылатын шетел туын көтерiп жүзетiн кемемен Қазақстан Республикасынан шығуы үшiн теңiзшi паспортында тiркеушi органда расталған осы кемедегі қызметтік жағдайы туралы жазба жасалады және кеме капитаны қол қойған кеме ролiне енгiзіледi. </w:t>
      </w:r>
    </w:p>
    <w:bookmarkEnd w:id="40"/>
    <w:bookmarkStart w:name="z42" w:id="41"/>
    <w:p>
      <w:pPr>
        <w:spacing w:after="0"/>
        <w:ind w:left="0"/>
        <w:jc w:val="both"/>
      </w:pPr>
      <w:r>
        <w:rPr>
          <w:rFonts w:ascii="Times New Roman"/>
          <w:b w:val="false"/>
          <w:i w:val="false"/>
          <w:color w:val="000000"/>
          <w:sz w:val="28"/>
        </w:rPr>
        <w:t xml:space="preserve">
      33. Теңiзшi паспорты бар адамдар келе жатқан көлiк түрiне қарамастан, Қазақстан Республикасының шекарасын кесiп өткен кезде шекаралық бақылау органдары теңiзшi паспорттарына шекараны кесiп өткен күнi және жерi туралы белгi жасайды. </w:t>
      </w:r>
    </w:p>
    <w:bookmarkEnd w:id="41"/>
    <w:bookmarkStart w:name="z43" w:id="42"/>
    <w:p>
      <w:pPr>
        <w:spacing w:after="0"/>
        <w:ind w:left="0"/>
        <w:jc w:val="both"/>
      </w:pPr>
      <w:r>
        <w:rPr>
          <w:rFonts w:ascii="Times New Roman"/>
          <w:b w:val="false"/>
          <w:i w:val="false"/>
          <w:color w:val="000000"/>
          <w:sz w:val="28"/>
        </w:rPr>
        <w:t xml:space="preserve">
      34. Теңiзшi паспортының иесiне теңiзшi паспорты бойынша паспорттың қолданылу мерзiмi шегiнде, сондай-ақ теңiзшi паспортының қолданылу мерзiмi аяқталған сәттен бастап Қазақстан Республикасына кiргенге дейiнгi кезеңде оның кеме бортында болғанын растайтын кеме ролiнен үзiндi көшiрме болған кезде, оның қолданылу мерзiмi аяқталғаннан кейiн бiр жыл iшiнде Қазақстан Республикасына кiруге рұқсат етіледi. </w:t>
      </w:r>
      <w:r>
        <w:br/>
      </w:r>
      <w:r>
        <w:rPr>
          <w:rFonts w:ascii="Times New Roman"/>
          <w:b w:val="false"/>
          <w:i w:val="false"/>
          <w:color w:val="000000"/>
          <w:sz w:val="28"/>
        </w:rPr>
        <w:t>
      Кеме ролінен мұндай үзіндi көшiрме болмаған кезде қолданылу мерзiмi өткен теңiзшi паспорты бар адам Қазақстан Республикасына кiрген кезде Қазақстан Республикасынан тысқары жерде Қазақстан Республикасы азаматының жеке басын куәландыратын құжаттары жоқ немесе мерзiмi өткен құжаттармен Қазақстан Республикасының </w:t>
      </w:r>
      <w:r>
        <w:rPr>
          <w:rFonts w:ascii="Times New Roman"/>
          <w:b w:val="false"/>
          <w:i w:val="false"/>
          <w:color w:val="000000"/>
          <w:sz w:val="28"/>
        </w:rPr>
        <w:t xml:space="preserve">азаматтары үшiн </w:t>
      </w:r>
      <w:r>
        <w:rPr>
          <w:rFonts w:ascii="Times New Roman"/>
          <w:b w:val="false"/>
          <w:i w:val="false"/>
          <w:color w:val="000000"/>
          <w:sz w:val="28"/>
        </w:rPr>
        <w:t xml:space="preserve">белгiленген </w:t>
      </w:r>
      <w:r>
        <w:rPr>
          <w:rFonts w:ascii="Times New Roman"/>
          <w:b w:val="false"/>
          <w:i w:val="false"/>
          <w:color w:val="000000"/>
          <w:sz w:val="28"/>
        </w:rPr>
        <w:t xml:space="preserve">жалпыға бiрдей негіздерде шекаралық бақылаудан өтедi. </w:t>
      </w:r>
    </w:p>
    <w:bookmarkEnd w:id="42"/>
    <w:bookmarkStart w:name="z44" w:id="43"/>
    <w:p>
      <w:pPr>
        <w:spacing w:after="0"/>
        <w:ind w:left="0"/>
        <w:jc w:val="left"/>
      </w:pPr>
      <w:r>
        <w:rPr>
          <w:rFonts w:ascii="Times New Roman"/>
          <w:b/>
          <w:i w:val="false"/>
          <w:color w:val="000000"/>
        </w:rPr>
        <w:t xml:space="preserve"> 
  5. Теңiзші паспортын сақтауға тапсыру. Сақтауға тапсырылған паспортты алу. Теңізші паспортын алып қою </w:t>
      </w:r>
    </w:p>
    <w:bookmarkEnd w:id="43"/>
    <w:bookmarkStart w:name="z45" w:id="44"/>
    <w:p>
      <w:pPr>
        <w:spacing w:after="0"/>
        <w:ind w:left="0"/>
        <w:jc w:val="both"/>
      </w:pPr>
      <w:r>
        <w:rPr>
          <w:rFonts w:ascii="Times New Roman"/>
          <w:b w:val="false"/>
          <w:i w:val="false"/>
          <w:color w:val="000000"/>
          <w:sz w:val="28"/>
        </w:rPr>
        <w:t xml:space="preserve">
      35. Теңiзшi паспорты шетелге жүзетiн қазақстандық кемелерде немесе шетел туын көтерiп жүзетiн кемелерде бүкiл жұмыс кезеңi iшінде оның иесiнде болады және мұндай жағдайларда бiр ай мерзiмде осы паспортты берген тiркеушi органға сақтауға тапсыруға жатады: </w:t>
      </w:r>
      <w:r>
        <w:br/>
      </w:r>
      <w:r>
        <w:rPr>
          <w:rFonts w:ascii="Times New Roman"/>
          <w:b w:val="false"/>
          <w:i w:val="false"/>
          <w:color w:val="000000"/>
          <w:sz w:val="28"/>
        </w:rPr>
        <w:t xml:space="preserve">
      паспорт иесi осы Ереженiң 2-тармағында көзделген алу үшiн негiздемелердi жоғалтқан; </w:t>
      </w:r>
      <w:r>
        <w:br/>
      </w:r>
      <w:r>
        <w:rPr>
          <w:rFonts w:ascii="Times New Roman"/>
          <w:b w:val="false"/>
          <w:i w:val="false"/>
          <w:color w:val="000000"/>
          <w:sz w:val="28"/>
        </w:rPr>
        <w:t xml:space="preserve">
      теңізші паспортының қолданылу мерзiмi өткеннен кейiн; </w:t>
      </w:r>
      <w:r>
        <w:br/>
      </w:r>
      <w:r>
        <w:rPr>
          <w:rFonts w:ascii="Times New Roman"/>
          <w:b w:val="false"/>
          <w:i w:val="false"/>
          <w:color w:val="000000"/>
          <w:sz w:val="28"/>
        </w:rPr>
        <w:t xml:space="preserve">
      теңізші қайтыс болғанда. </w:t>
      </w:r>
    </w:p>
    <w:bookmarkEnd w:id="44"/>
    <w:bookmarkStart w:name="z46" w:id="45"/>
    <w:p>
      <w:pPr>
        <w:spacing w:after="0"/>
        <w:ind w:left="0"/>
        <w:jc w:val="both"/>
      </w:pPr>
      <w:r>
        <w:rPr>
          <w:rFonts w:ascii="Times New Roman"/>
          <w:b w:val="false"/>
          <w:i w:val="false"/>
          <w:color w:val="000000"/>
          <w:sz w:val="28"/>
        </w:rPr>
        <w:t xml:space="preserve">
      36. Шетелге жүзетiн қазақстандық кемеде қызметтiк тапсырманы орындау үшін iссапарға жiберiлетiн Қазақстан Республикасының азаматына берiлген теңізші паспорты iссапардан оралғаннан кейiн осы паспортты берген тiркеуші органға тапсырылады және iссапарға екiншi рет шыққан кезде беріледi. </w:t>
      </w:r>
    </w:p>
    <w:bookmarkEnd w:id="45"/>
    <w:bookmarkStart w:name="z47" w:id="46"/>
    <w:p>
      <w:pPr>
        <w:spacing w:after="0"/>
        <w:ind w:left="0"/>
        <w:jc w:val="both"/>
      </w:pPr>
      <w:r>
        <w:rPr>
          <w:rFonts w:ascii="Times New Roman"/>
          <w:b w:val="false"/>
          <w:i w:val="false"/>
          <w:color w:val="000000"/>
          <w:sz w:val="28"/>
        </w:rPr>
        <w:t xml:space="preserve">
      37. Теңiзшi паспортын сақтауға қабылдаған кезде оның иесiне осы Ережеге 7-қосымшаға сәйкес нысан бойынша анықтама беріледi. Теңiзшi паспортын сақтау оның қолданылу мерзiмi өткенге дейiн, бiрақ кемiнде екi жылда жүзеге асырылады. </w:t>
      </w:r>
    </w:p>
    <w:bookmarkEnd w:id="46"/>
    <w:bookmarkStart w:name="z48" w:id="47"/>
    <w:p>
      <w:pPr>
        <w:spacing w:after="0"/>
        <w:ind w:left="0"/>
        <w:jc w:val="both"/>
      </w:pPr>
      <w:r>
        <w:rPr>
          <w:rFonts w:ascii="Times New Roman"/>
          <w:b w:val="false"/>
          <w:i w:val="false"/>
          <w:color w:val="000000"/>
          <w:sz w:val="28"/>
        </w:rPr>
        <w:t xml:space="preserve">
      38. Теңiзшi паспортының иесi объективтiк себептермен паспортты оны берген тiркеушi органға тапсыру мүмкiндігі болмаған жекелеген жағдайларда теңiзшi паспорты басқа жақын жердегi тiркеушi органға тапсырылуы мүмкiн, бұл туралы соңғысы бiр аптадан аспайтын мерзiмде осы паспортты берген тiркеушi органға хабарлайды. </w:t>
      </w:r>
    </w:p>
    <w:bookmarkEnd w:id="47"/>
    <w:bookmarkStart w:name="z49" w:id="48"/>
    <w:p>
      <w:pPr>
        <w:spacing w:after="0"/>
        <w:ind w:left="0"/>
        <w:jc w:val="both"/>
      </w:pPr>
      <w:r>
        <w:rPr>
          <w:rFonts w:ascii="Times New Roman"/>
          <w:b w:val="false"/>
          <w:i w:val="false"/>
          <w:color w:val="000000"/>
          <w:sz w:val="28"/>
        </w:rPr>
        <w:t xml:space="preserve">
      39. Теңiзшi паспортын берген тiркеушi орган паспорт иесi оны алу үшін негiздемелердi жоғалтқан жағдайда, жоғарыда көрсетілген негiздемелердi жоғалтқан күннен бастап бiр ай өткеннен кейiн, егер ол сақтауға тапсырылмаса және паспорт иесiнiң қазақстандық немесе шетелдiк кеме иесiнің кемесiнде жұмыс iстегенi туралы құжаттамалық растауы болмаса, теңiзшi паспортын алып қояды немесе бұқаралық ақпарат құралдарында оны жарамсыз деп жариялайды. </w:t>
      </w:r>
    </w:p>
    <w:bookmarkEnd w:id="48"/>
    <w:bookmarkStart w:name="z50" w:id="49"/>
    <w:p>
      <w:pPr>
        <w:spacing w:after="0"/>
        <w:ind w:left="0"/>
        <w:jc w:val="both"/>
      </w:pPr>
      <w:r>
        <w:rPr>
          <w:rFonts w:ascii="Times New Roman"/>
          <w:b w:val="false"/>
          <w:i w:val="false"/>
          <w:color w:val="000000"/>
          <w:sz w:val="28"/>
        </w:rPr>
        <w:t xml:space="preserve">
      40. Паспортты алу үшiн негiздемелердi жоғалтуына байланысты оны сақтауға тапсырған теңiзшi паспортының иесi оны алу үшiн негiздемелер жаңадан пайда болған кезде өз паспортын алады. </w:t>
      </w:r>
    </w:p>
    <w:bookmarkEnd w:id="49"/>
    <w:bookmarkStart w:name="z51" w:id="50"/>
    <w:p>
      <w:pPr>
        <w:spacing w:after="0"/>
        <w:ind w:left="0"/>
        <w:jc w:val="both"/>
      </w:pPr>
      <w:r>
        <w:rPr>
          <w:rFonts w:ascii="Times New Roman"/>
          <w:b w:val="false"/>
          <w:i w:val="false"/>
          <w:color w:val="000000"/>
          <w:sz w:val="28"/>
        </w:rPr>
        <w:t xml:space="preserve">
      41. Сақтаудағы теңiзшi паспортын алу үшiн оның иесi осы Ережеге 8-қосымшаға сәйкес нысан бойынша өтініш бередi. </w:t>
      </w:r>
    </w:p>
    <w:bookmarkEnd w:id="50"/>
    <w:bookmarkStart w:name="z52" w:id="51"/>
    <w:p>
      <w:pPr>
        <w:spacing w:after="0"/>
        <w:ind w:left="0"/>
        <w:jc w:val="both"/>
      </w:pPr>
      <w:r>
        <w:rPr>
          <w:rFonts w:ascii="Times New Roman"/>
          <w:b w:val="false"/>
          <w:i w:val="false"/>
          <w:color w:val="000000"/>
          <w:sz w:val="28"/>
        </w:rPr>
        <w:t xml:space="preserve">
      42. Әскери қызметке шақырылуына байланысты паспортын сақтауға тапсырған адамға теңiзшi паспортын беру Қазақстан Республикасының ұлттық қауiпсiздiк және iшкi iстер органдарымен теңiзшi паспортын берудi қосымша келiскеннен кейiн жүргiзіледi. </w:t>
      </w:r>
    </w:p>
    <w:bookmarkEnd w:id="51"/>
    <w:bookmarkStart w:name="z53" w:id="52"/>
    <w:p>
      <w:pPr>
        <w:spacing w:after="0"/>
        <w:ind w:left="0"/>
        <w:jc w:val="both"/>
      </w:pPr>
      <w:r>
        <w:rPr>
          <w:rFonts w:ascii="Times New Roman"/>
          <w:b w:val="false"/>
          <w:i w:val="false"/>
          <w:color w:val="000000"/>
          <w:sz w:val="28"/>
        </w:rPr>
        <w:t xml:space="preserve">
      43. Теңiзшi паспортын алып қойған тiркеушi орган осы Ережеге 9-қосымшаға сәйкес нысан бойынша анықтама бередi. </w:t>
      </w:r>
      <w:r>
        <w:br/>
      </w:r>
      <w:r>
        <w:rPr>
          <w:rFonts w:ascii="Times New Roman"/>
          <w:b w:val="false"/>
          <w:i w:val="false"/>
          <w:color w:val="000000"/>
          <w:sz w:val="28"/>
        </w:rPr>
        <w:t xml:space="preserve">
      Алып қойылған теңiзшi паспорты оны берген тiркеушi органға сақтауға жiберiледi және оның қолданылу мерзiмi өткенге дейiн сақталады. </w:t>
      </w:r>
    </w:p>
    <w:bookmarkEnd w:id="52"/>
    <w:bookmarkStart w:name="z54" w:id="53"/>
    <w:p>
      <w:pPr>
        <w:spacing w:after="0"/>
        <w:ind w:left="0"/>
        <w:jc w:val="left"/>
      </w:pPr>
      <w:r>
        <w:rPr>
          <w:rFonts w:ascii="Times New Roman"/>
          <w:b/>
          <w:i w:val="false"/>
          <w:color w:val="000000"/>
        </w:rPr>
        <w:t xml:space="preserve"> 
  6. Теңiзші паспортын жоғалтқан жағдайдағы iс-әрекет </w:t>
      </w:r>
    </w:p>
    <w:bookmarkEnd w:id="53"/>
    <w:bookmarkStart w:name="z55" w:id="54"/>
    <w:p>
      <w:pPr>
        <w:spacing w:after="0"/>
        <w:ind w:left="0"/>
        <w:jc w:val="both"/>
      </w:pPr>
      <w:r>
        <w:rPr>
          <w:rFonts w:ascii="Times New Roman"/>
          <w:b w:val="false"/>
          <w:i w:val="false"/>
          <w:color w:val="000000"/>
          <w:sz w:val="28"/>
        </w:rPr>
        <w:t xml:space="preserve">
      44. Теңiзшi паспортын Қазақстан Республикасынан тысқары жерде жоғалтқан жағдайда оның иесi жеке өзi немесе кеме роліне енгiзiлген кеме капитаны арқылы жоғалу туралы кеме иесiне хабарлайды және Қазақстан Республикасының жақын жердегi шет елдегi мекемесiне паспортты жоғалтқан адамға Қазақстан Республикасына қайтуға куәлiк беру туралы өтiнiш жасайды. </w:t>
      </w:r>
    </w:p>
    <w:bookmarkEnd w:id="54"/>
    <w:bookmarkStart w:name="z56" w:id="55"/>
    <w:p>
      <w:pPr>
        <w:spacing w:after="0"/>
        <w:ind w:left="0"/>
        <w:jc w:val="both"/>
      </w:pPr>
      <w:r>
        <w:rPr>
          <w:rFonts w:ascii="Times New Roman"/>
          <w:b w:val="false"/>
          <w:i w:val="false"/>
          <w:color w:val="000000"/>
          <w:sz w:val="28"/>
        </w:rPr>
        <w:t xml:space="preserve">
      45. Теңiзші паспортын Қазақстан Республикасында жоғалтқан жағдайда, паспортты жоғалтқан адам паспортты жоғалту мән-жайлары көрсетiлген жазбаша өтiнiшпен тiркеушi органға өтiнiш жасайды. </w:t>
      </w:r>
    </w:p>
    <w:bookmarkEnd w:id="55"/>
    <w:bookmarkStart w:name="z57" w:id="56"/>
    <w:p>
      <w:pPr>
        <w:spacing w:after="0"/>
        <w:ind w:left="0"/>
        <w:jc w:val="both"/>
      </w:pPr>
      <w:r>
        <w:rPr>
          <w:rFonts w:ascii="Times New Roman"/>
          <w:b w:val="false"/>
          <w:i w:val="false"/>
          <w:color w:val="000000"/>
          <w:sz w:val="28"/>
        </w:rPr>
        <w:t xml:space="preserve">
      46. Әрбiр жоғалған теңiзшi паспорты туралы қазақстандық немесе шетелдiк кеме иесi телеграфтық немесе факсимильдiк байланыс құралдарын пайдалана отырып, паспорт иесінің тегiн, атын, әкесiнің атын, теңiзшi паспортының сериясы мен нөмiрін, оның қолданылу мерзiмiн және жоғалтқан жерiн көрсетiп, теңiзшi паспортын берген тiркеушi органға, Қазақстан Республикасы Ұлттық қауiпсiздiк комитетiнiң Шекара қызметiне, порттың шекаралық бақылау органына хабарлайды, сондай-ақ бұқаралық ақпарат құралдарында жоғалған паспортты жарамсыз деп тану туралы хабарлама орналастырады. </w:t>
      </w:r>
    </w:p>
    <w:bookmarkEnd w:id="56"/>
    <w:bookmarkStart w:name="z58" w:id="57"/>
    <w:p>
      <w:pPr>
        <w:spacing w:after="0"/>
        <w:ind w:left="0"/>
        <w:jc w:val="both"/>
      </w:pPr>
      <w:r>
        <w:rPr>
          <w:rFonts w:ascii="Times New Roman"/>
          <w:b w:val="false"/>
          <w:i w:val="false"/>
          <w:color w:val="000000"/>
          <w:sz w:val="28"/>
        </w:rPr>
        <w:t xml:space="preserve">
      47. Паспорт иесi теңiзшi паспортын қазақстандық кеме иесiмен еңбек қатынастарында болмаған немесе шетелдiк кеме иесiмен еңбек шартын (келiсiм-шартты) өз бетiнше жасасқан кезеңде жоғалтқан жағдайда жоғалған теңiзшi паспортын жарамсыз деп жариялау жөнiндегi iс-әрекеттi осы теңiзшi паспортын берген тiркеушi орган жүзеге асырады. </w:t>
      </w:r>
    </w:p>
    <w:bookmarkEnd w:id="57"/>
    <w:bookmarkStart w:name="z59" w:id="58"/>
    <w:p>
      <w:pPr>
        <w:spacing w:after="0"/>
        <w:ind w:left="0"/>
        <w:jc w:val="left"/>
      </w:pPr>
      <w:r>
        <w:rPr>
          <w:rFonts w:ascii="Times New Roman"/>
          <w:b/>
          <w:i w:val="false"/>
          <w:color w:val="000000"/>
        </w:rPr>
        <w:t xml:space="preserve"> 
  7. Теңiзші паспорттарын есепке алу және сақтау </w:t>
      </w:r>
    </w:p>
    <w:bookmarkEnd w:id="58"/>
    <w:bookmarkStart w:name="z60" w:id="59"/>
    <w:p>
      <w:pPr>
        <w:spacing w:after="0"/>
        <w:ind w:left="0"/>
        <w:jc w:val="both"/>
      </w:pPr>
      <w:r>
        <w:rPr>
          <w:rFonts w:ascii="Times New Roman"/>
          <w:b w:val="false"/>
          <w:i w:val="false"/>
          <w:color w:val="000000"/>
          <w:sz w:val="28"/>
        </w:rPr>
        <w:t xml:space="preserve">
      48. Теңiзшi паспорттары және олардың бланкiлерi, олардың негiзiнде теңiзшi паспорттары берiлген және олардың қолданылу мерзiмi ұзартылған құжаттар, сондай-ақ теңiзшi паспорттары бланкілерiнің қозғалысын бейнелейтiн құжаттар қатаң есептік құжаттары ретiнде есепке алуға және сақтауға жатады. </w:t>
      </w:r>
    </w:p>
    <w:bookmarkEnd w:id="59"/>
    <w:bookmarkStart w:name="z61" w:id="60"/>
    <w:p>
      <w:pPr>
        <w:spacing w:after="0"/>
        <w:ind w:left="0"/>
        <w:jc w:val="both"/>
      </w:pPr>
      <w:r>
        <w:rPr>
          <w:rFonts w:ascii="Times New Roman"/>
          <w:b w:val="false"/>
          <w:i w:val="false"/>
          <w:color w:val="000000"/>
          <w:sz w:val="28"/>
        </w:rPr>
        <w:t xml:space="preserve">
      49. Тiркеушi орган мыналарды есепке алуды жүзеге асырады: </w:t>
      </w:r>
      <w:r>
        <w:br/>
      </w:r>
      <w:r>
        <w:rPr>
          <w:rFonts w:ascii="Times New Roman"/>
          <w:b w:val="false"/>
          <w:i w:val="false"/>
          <w:color w:val="000000"/>
          <w:sz w:val="28"/>
        </w:rPr>
        <w:t xml:space="preserve">
      осы Ережеге 10-қосымшаға сәйкес нысан бойынша теңiзшi паспорттарының таза бланкілерiнің кiрiсi мен шығысын; </w:t>
      </w:r>
      <w:r>
        <w:br/>
      </w:r>
      <w:r>
        <w:rPr>
          <w:rFonts w:ascii="Times New Roman"/>
          <w:b w:val="false"/>
          <w:i w:val="false"/>
          <w:color w:val="000000"/>
          <w:sz w:val="28"/>
        </w:rPr>
        <w:t xml:space="preserve">
      осы Ережеге 11-қосымшаға сәйкес нысан бойынша ресiмделген және берiлген теңiзшi паспорттарын; </w:t>
      </w:r>
      <w:r>
        <w:br/>
      </w:r>
      <w:r>
        <w:rPr>
          <w:rFonts w:ascii="Times New Roman"/>
          <w:b w:val="false"/>
          <w:i w:val="false"/>
          <w:color w:val="000000"/>
          <w:sz w:val="28"/>
        </w:rPr>
        <w:t xml:space="preserve">
      осы Ережеге 12-қосымшаға сәйкес нысан бойынша жоғалған теңiзшi паспорттарын; </w:t>
      </w:r>
      <w:r>
        <w:br/>
      </w:r>
      <w:r>
        <w:rPr>
          <w:rFonts w:ascii="Times New Roman"/>
          <w:b w:val="false"/>
          <w:i w:val="false"/>
          <w:color w:val="000000"/>
          <w:sz w:val="28"/>
        </w:rPr>
        <w:t xml:space="preserve">
      осы Ережеге 13-қосымшаға сәйкес нысан бойынша сақтауға қабылданған теңiзшi паспорттарын. </w:t>
      </w:r>
    </w:p>
    <w:bookmarkEnd w:id="60"/>
    <w:bookmarkStart w:name="z62" w:id="61"/>
    <w:p>
      <w:pPr>
        <w:spacing w:after="0"/>
        <w:ind w:left="0"/>
        <w:jc w:val="both"/>
      </w:pPr>
      <w:r>
        <w:rPr>
          <w:rFonts w:ascii="Times New Roman"/>
          <w:b w:val="false"/>
          <w:i w:val="false"/>
          <w:color w:val="000000"/>
          <w:sz w:val="28"/>
        </w:rPr>
        <w:t xml:space="preserve">
      50. Теңiзшi паспорттары мөрленетiн сейфтерде, басқа құжаттардан бөлек, мынадай тәртіппен сақталады: </w:t>
      </w:r>
      <w:r>
        <w:br/>
      </w:r>
      <w:r>
        <w:rPr>
          <w:rFonts w:ascii="Times New Roman"/>
          <w:b w:val="false"/>
          <w:i w:val="false"/>
          <w:color w:val="000000"/>
          <w:sz w:val="28"/>
        </w:rPr>
        <w:t xml:space="preserve">
      таза бланкілер - нөмiрлердiң ретi бойынша; </w:t>
      </w:r>
      <w:r>
        <w:br/>
      </w:r>
      <w:r>
        <w:rPr>
          <w:rFonts w:ascii="Times New Roman"/>
          <w:b w:val="false"/>
          <w:i w:val="false"/>
          <w:color w:val="000000"/>
          <w:sz w:val="28"/>
        </w:rPr>
        <w:t xml:space="preserve">
      сақтауға тапсырылған теңiзшi паспорттары иелерінің тегi бойынша әліпбилiк тәртiппен; </w:t>
      </w:r>
      <w:r>
        <w:br/>
      </w:r>
      <w:r>
        <w:rPr>
          <w:rFonts w:ascii="Times New Roman"/>
          <w:b w:val="false"/>
          <w:i w:val="false"/>
          <w:color w:val="000000"/>
          <w:sz w:val="28"/>
        </w:rPr>
        <w:t xml:space="preserve">
      жоюға жататындар - жоюға келiп түсу тәртiбiмен. </w:t>
      </w:r>
    </w:p>
    <w:bookmarkEnd w:id="61"/>
    <w:bookmarkStart w:name="z63" w:id="62"/>
    <w:p>
      <w:pPr>
        <w:spacing w:after="0"/>
        <w:ind w:left="0"/>
        <w:jc w:val="both"/>
      </w:pPr>
      <w:r>
        <w:rPr>
          <w:rFonts w:ascii="Times New Roman"/>
          <w:b w:val="false"/>
          <w:i w:val="false"/>
          <w:color w:val="000000"/>
          <w:sz w:val="28"/>
        </w:rPr>
        <w:t xml:space="preserve">
      51. Теңiзшi паспорттары мен оларды беру туралы құжаттары бар сейфтер орналасқан үй-жай басқа үй-жайлардан оқшауландырылады, сенiмдi түрде жабылады және жұмыс күнi аяқталған соң күзетуге тапсырылады. </w:t>
      </w:r>
      <w:r>
        <w:br/>
      </w:r>
      <w:r>
        <w:rPr>
          <w:rFonts w:ascii="Times New Roman"/>
          <w:b w:val="false"/>
          <w:i w:val="false"/>
          <w:color w:val="000000"/>
          <w:sz w:val="28"/>
        </w:rPr>
        <w:t xml:space="preserve">
      Сейфтер мен үй-жайлардың кiлттерi жұмыс күнi аяқталған соң сақтауға тапсырылады. </w:t>
      </w:r>
    </w:p>
    <w:bookmarkEnd w:id="62"/>
    <w:bookmarkStart w:name="z64" w:id="63"/>
    <w:p>
      <w:pPr>
        <w:spacing w:after="0"/>
        <w:ind w:left="0"/>
        <w:jc w:val="both"/>
      </w:pPr>
      <w:r>
        <w:rPr>
          <w:rFonts w:ascii="Times New Roman"/>
          <w:b w:val="false"/>
          <w:i w:val="false"/>
          <w:color w:val="000000"/>
          <w:sz w:val="28"/>
        </w:rPr>
        <w:t xml:space="preserve">
      52. Қолданылу мерзiмi өткен теңiзшi паспорттарын, олардың иелерi жою үшін тапсырған паспорттарды, сондай-ақ бүлiнген паспорттарды жоюды тiркеушi органның басшысы құрған комиссия жүзеге асырады. </w:t>
      </w:r>
    </w:p>
    <w:bookmarkEnd w:id="63"/>
    <w:bookmarkStart w:name="z65" w:id="64"/>
    <w:p>
      <w:pPr>
        <w:spacing w:after="0"/>
        <w:ind w:left="0"/>
        <w:jc w:val="both"/>
      </w:pPr>
      <w:r>
        <w:rPr>
          <w:rFonts w:ascii="Times New Roman"/>
          <w:b w:val="false"/>
          <w:i w:val="false"/>
          <w:color w:val="000000"/>
          <w:sz w:val="28"/>
        </w:rPr>
        <w:t xml:space="preserve">
      53. Теңiзшi паспорттарын жою туралы акт осы Ережеге 14-қосымшаға сәйкес жасалады, онда жойылған паспорттардың сериялары мен нөмiрлерi және осы паспорттарды берген тiркеушi органның атауы көрсетiледi. Актіге комиссия мүшелерi қол қояды және теңізшi паспорттарын жоятын тiркеушi органның басшысы бекiтеді. </w:t>
      </w:r>
      <w:r>
        <w:br/>
      </w:r>
      <w:r>
        <w:rPr>
          <w:rFonts w:ascii="Times New Roman"/>
          <w:b w:val="false"/>
          <w:i w:val="false"/>
          <w:color w:val="000000"/>
          <w:sz w:val="28"/>
        </w:rPr>
        <w:t xml:space="preserve">
      Теңiзшi паспорттарының жойылуы туралы теңiзшi паспорттарын беру немесе теңiзші паспорттары бланктерiнің кiрiсi мен шығысын есепке алу журналына белгi жасалады. </w:t>
      </w:r>
      <w:r>
        <w:br/>
      </w:r>
      <w:r>
        <w:rPr>
          <w:rFonts w:ascii="Times New Roman"/>
          <w:b w:val="false"/>
          <w:i w:val="false"/>
          <w:color w:val="000000"/>
          <w:sz w:val="28"/>
        </w:rPr>
        <w:t xml:space="preserve">
      Басқа тiркеушi органдар берген теңiзшi паспорттары жойылғаннан кейiн осы тiркеушi органдарға паспорттарды жою актiсiнен үзiндi көшiрмелер жiберiледi. </w:t>
      </w:r>
    </w:p>
    <w:bookmarkEnd w:id="64"/>
    <w:bookmarkStart w:name="z66" w:id="65"/>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1-қосымша </w:t>
      </w:r>
    </w:p>
    <w:bookmarkEnd w:id="65"/>
    <w:p>
      <w:pPr>
        <w:spacing w:after="0"/>
        <w:ind w:left="0"/>
        <w:jc w:val="both"/>
      </w:pPr>
      <w:r>
        <w:rPr>
          <w:rFonts w:ascii="Times New Roman"/>
          <w:b w:val="false"/>
          <w:i w:val="false"/>
          <w:color w:val="000000"/>
          <w:sz w:val="28"/>
        </w:rPr>
        <w:t xml:space="preserve">(Сауалнама-өтініштi келiсуге жiберетiн ұйымның атауы мен мекен-жайы)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Суретке   | </w:t>
      </w:r>
      <w:r>
        <w:br/>
      </w:r>
      <w:r>
        <w:rPr>
          <w:rFonts w:ascii="Times New Roman"/>
          <w:b w:val="false"/>
          <w:i w:val="false"/>
          <w:color w:val="000000"/>
          <w:sz w:val="28"/>
        </w:rPr>
        <w:t xml:space="preserve">
                                             | арналған орын | </w:t>
      </w:r>
      <w:r>
        <w:br/>
      </w:r>
      <w:r>
        <w:rPr>
          <w:rFonts w:ascii="Times New Roman"/>
          <w:b w:val="false"/>
          <w:i w:val="false"/>
          <w:color w:val="000000"/>
          <w:sz w:val="28"/>
        </w:rPr>
        <w:t xml:space="preserve">
                                             | (сурет мөрмен | </w:t>
      </w:r>
      <w:r>
        <w:br/>
      </w:r>
      <w:r>
        <w:rPr>
          <w:rFonts w:ascii="Times New Roman"/>
          <w:b w:val="false"/>
          <w:i w:val="false"/>
          <w:color w:val="000000"/>
          <w:sz w:val="28"/>
        </w:rPr>
        <w:t xml:space="preserve">
                                             |куәландырылады)|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N_____ 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ТЕҢIЗШІ ПАСПОРТЫН РЕСIМДЕУГЕ АРНАЛҒАН САУАЛНАМА-ӨТІНІШ </w:t>
      </w:r>
    </w:p>
    <w:p>
      <w:pPr>
        <w:spacing w:after="0"/>
        <w:ind w:left="0"/>
        <w:jc w:val="both"/>
      </w:pPr>
      <w:r>
        <w:rPr>
          <w:rFonts w:ascii="Times New Roman"/>
          <w:b w:val="false"/>
          <w:i w:val="false"/>
          <w:color w:val="000000"/>
          <w:sz w:val="28"/>
        </w:rPr>
        <w:t xml:space="preserve">1. Тегi, аты, әкесiнің аты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(егер тегі, аты, әкесінің аты өзгертiлген болса, оларды, </w:t>
      </w:r>
      <w:r>
        <w:br/>
      </w:r>
      <w:r>
        <w:rPr>
          <w:rFonts w:ascii="Times New Roman"/>
          <w:b w:val="false"/>
          <w:i w:val="false"/>
          <w:color w:val="000000"/>
          <w:sz w:val="28"/>
        </w:rPr>
        <w:t xml:space="preserve">
             қашан және қайда өзгергендiгін көрсетіңiз) </w:t>
      </w:r>
    </w:p>
    <w:p>
      <w:pPr>
        <w:spacing w:after="0"/>
        <w:ind w:left="0"/>
        <w:jc w:val="both"/>
      </w:pPr>
      <w:r>
        <w:rPr>
          <w:rFonts w:ascii="Times New Roman"/>
          <w:b w:val="false"/>
          <w:i w:val="false"/>
          <w:color w:val="000000"/>
          <w:sz w:val="28"/>
        </w:rPr>
        <w:t xml:space="preserve">2. Туған күнi, айы, жылы __________________ 3. Жынысы _____________ </w:t>
      </w:r>
      <w:r>
        <w:br/>
      </w:r>
      <w:r>
        <w:rPr>
          <w:rFonts w:ascii="Times New Roman"/>
          <w:b w:val="false"/>
          <w:i w:val="false"/>
          <w:color w:val="000000"/>
          <w:sz w:val="28"/>
        </w:rPr>
        <w:t xml:space="preserve">
4. Туған жерi _____________________________________________________ </w:t>
      </w:r>
      <w:r>
        <w:br/>
      </w:r>
      <w:r>
        <w:rPr>
          <w:rFonts w:ascii="Times New Roman"/>
          <w:b w:val="false"/>
          <w:i w:val="false"/>
          <w:color w:val="000000"/>
          <w:sz w:val="28"/>
        </w:rPr>
        <w:t xml:space="preserve">
                    (республика, облыс, аудан, елдi мекен) </w:t>
      </w:r>
    </w:p>
    <w:p>
      <w:pPr>
        <w:spacing w:after="0"/>
        <w:ind w:left="0"/>
        <w:jc w:val="both"/>
      </w:pPr>
      <w:r>
        <w:rPr>
          <w:rFonts w:ascii="Times New Roman"/>
          <w:b w:val="false"/>
          <w:i w:val="false"/>
          <w:color w:val="000000"/>
          <w:sz w:val="28"/>
        </w:rPr>
        <w:t xml:space="preserve">5. Тұрғылықты тiркелген жерi ______________________________________ </w:t>
      </w:r>
      <w:r>
        <w:br/>
      </w:r>
      <w:r>
        <w:rPr>
          <w:rFonts w:ascii="Times New Roman"/>
          <w:b w:val="false"/>
          <w:i w:val="false"/>
          <w:color w:val="000000"/>
          <w:sz w:val="28"/>
        </w:rPr>
        <w:t xml:space="preserve">
             (республика, облыс, аудан, көше, үй, пәтер, телефон)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 Азаматтығы _____________________________________________________ </w:t>
      </w:r>
      <w:r>
        <w:br/>
      </w:r>
      <w:r>
        <w:rPr>
          <w:rFonts w:ascii="Times New Roman"/>
          <w:b w:val="false"/>
          <w:i w:val="false"/>
          <w:color w:val="000000"/>
          <w:sz w:val="28"/>
        </w:rPr>
        <w:t xml:space="preserve">
7. Ұлты ___________________________________________________________ </w:t>
      </w:r>
      <w:r>
        <w:br/>
      </w:r>
      <w:r>
        <w:rPr>
          <w:rFonts w:ascii="Times New Roman"/>
          <w:b w:val="false"/>
          <w:i w:val="false"/>
          <w:color w:val="000000"/>
          <w:sz w:val="28"/>
        </w:rPr>
        <w:t xml:space="preserve">
8. Қазақстан Республикасы азаматының жеке басын куәландыратын </w:t>
      </w:r>
      <w:r>
        <w:br/>
      </w:r>
      <w:r>
        <w:rPr>
          <w:rFonts w:ascii="Times New Roman"/>
          <w:b w:val="false"/>
          <w:i w:val="false"/>
          <w:color w:val="000000"/>
          <w:sz w:val="28"/>
        </w:rPr>
        <w:t xml:space="preserve">
негiзгi құжат (паспорт): </w:t>
      </w:r>
      <w:r>
        <w:br/>
      </w:r>
      <w:r>
        <w:rPr>
          <w:rFonts w:ascii="Times New Roman"/>
          <w:b w:val="false"/>
          <w:i w:val="false"/>
          <w:color w:val="000000"/>
          <w:sz w:val="28"/>
        </w:rPr>
        <w:t xml:space="preserve">
сериясы ___________ нөмiрi ____________ _____жылғы "___"___________ </w:t>
      </w:r>
      <w:r>
        <w:br/>
      </w:r>
      <w:r>
        <w:rPr>
          <w:rFonts w:ascii="Times New Roman"/>
          <w:b w:val="false"/>
          <w:i w:val="false"/>
          <w:color w:val="000000"/>
          <w:sz w:val="28"/>
        </w:rPr>
        <w:t xml:space="preserve">
_____________________________________________________________ бердi </w:t>
      </w:r>
      <w:r>
        <w:br/>
      </w:r>
      <w:r>
        <w:rPr>
          <w:rFonts w:ascii="Times New Roman"/>
          <w:b w:val="false"/>
          <w:i w:val="false"/>
          <w:color w:val="000000"/>
          <w:sz w:val="28"/>
        </w:rPr>
        <w:t xml:space="preserve">
                         (кiм берген) </w:t>
      </w:r>
    </w:p>
    <w:p>
      <w:pPr>
        <w:spacing w:after="0"/>
        <w:ind w:left="0"/>
        <w:jc w:val="both"/>
      </w:pPr>
      <w:r>
        <w:rPr>
          <w:rFonts w:ascii="Times New Roman"/>
          <w:b w:val="false"/>
          <w:i w:val="false"/>
          <w:color w:val="000000"/>
          <w:sz w:val="28"/>
        </w:rPr>
        <w:t xml:space="preserve">9. Паспортты алу - алғаш рет, пайдаланғанның, бүлiнгеннiң, </w:t>
      </w:r>
      <w:r>
        <w:br/>
      </w:r>
      <w:r>
        <w:rPr>
          <w:rFonts w:ascii="Times New Roman"/>
          <w:b w:val="false"/>
          <w:i w:val="false"/>
          <w:color w:val="000000"/>
          <w:sz w:val="28"/>
        </w:rPr>
        <w:t xml:space="preserve">
жоғалғанның орнына (қажеттiсiнің астын сызу керек). </w:t>
      </w:r>
    </w:p>
    <w:p>
      <w:pPr>
        <w:spacing w:after="0"/>
        <w:ind w:left="0"/>
        <w:jc w:val="both"/>
      </w:pPr>
      <w:r>
        <w:rPr>
          <w:rFonts w:ascii="Times New Roman"/>
          <w:b w:val="false"/>
          <w:i w:val="false"/>
          <w:color w:val="000000"/>
          <w:sz w:val="28"/>
        </w:rPr>
        <w:t xml:space="preserve">10. Теңізші паспортының қолданылу мерзiмiн ұзарту </w:t>
      </w:r>
      <w:r>
        <w:br/>
      </w:r>
      <w:r>
        <w:rPr>
          <w:rFonts w:ascii="Times New Roman"/>
          <w:b w:val="false"/>
          <w:i w:val="false"/>
          <w:color w:val="000000"/>
          <w:sz w:val="28"/>
        </w:rPr>
        <w:t xml:space="preserve">
сериясы ___________ нөмiрi ____________ _____жылғы "___"___________ </w:t>
      </w:r>
      <w:r>
        <w:br/>
      </w:r>
      <w:r>
        <w:rPr>
          <w:rFonts w:ascii="Times New Roman"/>
          <w:b w:val="false"/>
          <w:i w:val="false"/>
          <w:color w:val="000000"/>
          <w:sz w:val="28"/>
        </w:rPr>
        <w:t xml:space="preserve">
___________________________________________________________ берген. </w:t>
      </w:r>
      <w:r>
        <w:br/>
      </w:r>
      <w:r>
        <w:rPr>
          <w:rFonts w:ascii="Times New Roman"/>
          <w:b w:val="false"/>
          <w:i w:val="false"/>
          <w:color w:val="000000"/>
          <w:sz w:val="28"/>
        </w:rPr>
        <w:t xml:space="preserve">
     (теңiзшi паспортын берген органды көрсету керек) </w:t>
      </w:r>
      <w:r>
        <w:br/>
      </w:r>
      <w:r>
        <w:rPr>
          <w:rFonts w:ascii="Times New Roman"/>
          <w:b w:val="false"/>
          <w:i w:val="false"/>
          <w:color w:val="000000"/>
          <w:sz w:val="28"/>
        </w:rPr>
        <w:t xml:space="preserve">
___________________________________________________ сақтауда жатыр. </w:t>
      </w:r>
      <w:r>
        <w:br/>
      </w:r>
      <w:r>
        <w:rPr>
          <w:rFonts w:ascii="Times New Roman"/>
          <w:b w:val="false"/>
          <w:i w:val="false"/>
          <w:color w:val="000000"/>
          <w:sz w:val="28"/>
        </w:rPr>
        <w:t xml:space="preserve">
 (теңiзші паспорты сақталатын жердi көрсету керек) </w:t>
      </w:r>
    </w:p>
    <w:p>
      <w:pPr>
        <w:spacing w:after="0"/>
        <w:ind w:left="0"/>
        <w:jc w:val="both"/>
      </w:pPr>
      <w:r>
        <w:rPr>
          <w:rFonts w:ascii="Times New Roman"/>
          <w:b w:val="false"/>
          <w:i w:val="false"/>
          <w:color w:val="000000"/>
          <w:sz w:val="28"/>
        </w:rPr>
        <w:t xml:space="preserve">11. Жұмыс iстеген (оқыған, қызмет) кезеңде Сiзде мемлекеттiк </w:t>
      </w:r>
      <w:r>
        <w:br/>
      </w:r>
      <w:r>
        <w:rPr>
          <w:rFonts w:ascii="Times New Roman"/>
          <w:b w:val="false"/>
          <w:i w:val="false"/>
          <w:color w:val="000000"/>
          <w:sz w:val="28"/>
        </w:rPr>
        <w:t xml:space="preserve">
құпияларға рұқсатыңыз болды 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(егер бар болса, онда қай ұйымда, қай жылы, қандай рұқсат нысаны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Сiзде шетелге шығуға кедергi келтiретiн шарттық, келiсiм-шарттық </w:t>
      </w:r>
      <w:r>
        <w:br/>
      </w:r>
      <w:r>
        <w:rPr>
          <w:rFonts w:ascii="Times New Roman"/>
          <w:b w:val="false"/>
          <w:i w:val="false"/>
          <w:color w:val="000000"/>
          <w:sz w:val="28"/>
        </w:rPr>
        <w:t xml:space="preserve">
мiндеттемелеріңiз бар 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(eгep, бap болса, онда қандай ұйыммен және қай жылы ресiмделдi, </w:t>
      </w:r>
      <w:r>
        <w:br/>
      </w:r>
      <w:r>
        <w:rPr>
          <w:rFonts w:ascii="Times New Roman"/>
          <w:b w:val="false"/>
          <w:i w:val="false"/>
          <w:color w:val="000000"/>
          <w:sz w:val="28"/>
        </w:rPr>
        <w:t xml:space="preserve">
қандай мерзiмге) </w:t>
      </w:r>
    </w:p>
    <w:p>
      <w:pPr>
        <w:spacing w:after="0"/>
        <w:ind w:left="0"/>
        <w:jc w:val="both"/>
      </w:pPr>
      <w:r>
        <w:rPr>
          <w:rFonts w:ascii="Times New Roman"/>
          <w:b w:val="false"/>
          <w:i w:val="false"/>
          <w:color w:val="000000"/>
          <w:sz w:val="28"/>
        </w:rPr>
        <w:t xml:space="preserve">12. Сiз әскери қызметке шақырылмайсыз ба?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(18-ден 27 жасқа дейiнгi еркектер үшін) </w:t>
      </w:r>
    </w:p>
    <w:p>
      <w:pPr>
        <w:spacing w:after="0"/>
        <w:ind w:left="0"/>
        <w:jc w:val="both"/>
      </w:pPr>
      <w:r>
        <w:rPr>
          <w:rFonts w:ascii="Times New Roman"/>
          <w:b w:val="false"/>
          <w:i w:val="false"/>
          <w:color w:val="000000"/>
          <w:sz w:val="28"/>
        </w:rPr>
        <w:t xml:space="preserve">13. Сiз қылмыс жасағаныңыз үшiн сотталған не айыпкер ретiнде </w:t>
      </w:r>
      <w:r>
        <w:br/>
      </w:r>
      <w:r>
        <w:rPr>
          <w:rFonts w:ascii="Times New Roman"/>
          <w:b w:val="false"/>
          <w:i w:val="false"/>
          <w:color w:val="000000"/>
          <w:sz w:val="28"/>
        </w:rPr>
        <w:t xml:space="preserve">
тартылған жоқсыз ба?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14. Сiз сот салған мiндеттемелердi орындаудан жалтарған жоқсыз ба?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15. Еңбек қызметi туралы еңбек кiтапшасынан үзiндi көшiрме </w:t>
      </w:r>
      <w:r>
        <w:br/>
      </w:r>
      <w:r>
        <w:rPr>
          <w:rFonts w:ascii="Times New Roman"/>
          <w:b w:val="false"/>
          <w:i w:val="false"/>
          <w:color w:val="000000"/>
          <w:sz w:val="28"/>
        </w:rPr>
        <w:t xml:space="preserve">
(оқу орындарындағы оқуды және әскери қызметтi қоса алғанда)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973"/>
        <w:gridCol w:w="4273"/>
        <w:gridCol w:w="44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мен жылы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және жұмыс орны, қысқартусыз, әскери бөлімдердiң нөмiрлерi, әскер түрi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ұйым, әскери бөлім орналасқан жер (мекен-жайы)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Сауалнама-өтініште көрсетілген мәлiметтер Қазақстан </w:t>
      </w:r>
      <w:r>
        <w:br/>
      </w:r>
      <w:r>
        <w:rPr>
          <w:rFonts w:ascii="Times New Roman"/>
          <w:b w:val="false"/>
          <w:i w:val="false"/>
          <w:color w:val="000000"/>
          <w:sz w:val="28"/>
        </w:rPr>
        <w:t xml:space="preserve">
Республикасының аумағындағы қазақстан Республикасы азаматының жеке </w:t>
      </w:r>
      <w:r>
        <w:br/>
      </w:r>
      <w:r>
        <w:rPr>
          <w:rFonts w:ascii="Times New Roman"/>
          <w:b w:val="false"/>
          <w:i w:val="false"/>
          <w:color w:val="000000"/>
          <w:sz w:val="28"/>
        </w:rPr>
        <w:t xml:space="preserve">
басын куәландыратын негізгі құжатпен, әскери билетiмен және еңбек </w:t>
      </w:r>
      <w:r>
        <w:br/>
      </w:r>
      <w:r>
        <w:rPr>
          <w:rFonts w:ascii="Times New Roman"/>
          <w:b w:val="false"/>
          <w:i w:val="false"/>
          <w:color w:val="000000"/>
          <w:sz w:val="28"/>
        </w:rPr>
        <w:t xml:space="preserve">
кітапшасымен салыстырылып тексерілдi. </w:t>
      </w:r>
    </w:p>
    <w:p>
      <w:pPr>
        <w:spacing w:after="0"/>
        <w:ind w:left="0"/>
        <w:jc w:val="both"/>
      </w:pPr>
      <w:r>
        <w:rPr>
          <w:rFonts w:ascii="Times New Roman"/>
          <w:b w:val="false"/>
          <w:i w:val="false"/>
          <w:color w:val="000000"/>
          <w:sz w:val="28"/>
        </w:rPr>
        <w:t xml:space="preserve">____ ж. "___"_________           __________________________________ </w:t>
      </w:r>
      <w:r>
        <w:br/>
      </w:r>
      <w:r>
        <w:rPr>
          <w:rFonts w:ascii="Times New Roman"/>
          <w:b w:val="false"/>
          <w:i w:val="false"/>
          <w:color w:val="000000"/>
          <w:sz w:val="28"/>
        </w:rPr>
        <w:t xml:space="preserve">
                                     (ұйым немесе кадр аппараты </w:t>
      </w:r>
      <w:r>
        <w:br/>
      </w:r>
      <w:r>
        <w:rPr>
          <w:rFonts w:ascii="Times New Roman"/>
          <w:b w:val="false"/>
          <w:i w:val="false"/>
          <w:color w:val="000000"/>
          <w:sz w:val="28"/>
        </w:rPr>
        <w:t xml:space="preserve">
                                   басшысының қолы, тегі, телефоны) </w:t>
      </w:r>
    </w:p>
    <w:p>
      <w:pPr>
        <w:spacing w:after="0"/>
        <w:ind w:left="0"/>
        <w:jc w:val="both"/>
      </w:pPr>
      <w:r>
        <w:rPr>
          <w:rFonts w:ascii="Times New Roman"/>
          <w:b w:val="false"/>
          <w:i w:val="false"/>
          <w:color w:val="000000"/>
          <w:sz w:val="28"/>
        </w:rPr>
        <w:t xml:space="preserve">16. Қазақстан Республикасының паспорты бар, сериясы _______________ </w:t>
      </w:r>
      <w:r>
        <w:br/>
      </w:r>
      <w:r>
        <w:rPr>
          <w:rFonts w:ascii="Times New Roman"/>
          <w:b w:val="false"/>
          <w:i w:val="false"/>
          <w:color w:val="000000"/>
          <w:sz w:val="28"/>
        </w:rPr>
        <w:t xml:space="preserve">
нөмiрi __________ _____ ж."___"_________ ____________________берді. </w:t>
      </w:r>
      <w:r>
        <w:br/>
      </w:r>
      <w:r>
        <w:rPr>
          <w:rFonts w:ascii="Times New Roman"/>
          <w:b w:val="false"/>
          <w:i w:val="false"/>
          <w:color w:val="000000"/>
          <w:sz w:val="28"/>
        </w:rPr>
        <w:t xml:space="preserve">
                                             (кiм берген) </w:t>
      </w:r>
    </w:p>
    <w:p>
      <w:pPr>
        <w:spacing w:after="0"/>
        <w:ind w:left="0"/>
        <w:jc w:val="both"/>
      </w:pPr>
      <w:r>
        <w:rPr>
          <w:rFonts w:ascii="Times New Roman"/>
          <w:b w:val="false"/>
          <w:i w:val="false"/>
          <w:color w:val="000000"/>
          <w:sz w:val="28"/>
        </w:rPr>
        <w:t xml:space="preserve">      Маған сауалнама-өтiніште жалған мәлiметтердi хабарлау немесе </w:t>
      </w:r>
      <w:r>
        <w:br/>
      </w:r>
      <w:r>
        <w:rPr>
          <w:rFonts w:ascii="Times New Roman"/>
          <w:b w:val="false"/>
          <w:i w:val="false"/>
          <w:color w:val="000000"/>
          <w:sz w:val="28"/>
        </w:rPr>
        <w:t xml:space="preserve">
жасанды құжаттарды ұсыну Қазақстан Республикасының заңдарында </w:t>
      </w:r>
      <w:r>
        <w:br/>
      </w:r>
      <w:r>
        <w:rPr>
          <w:rFonts w:ascii="Times New Roman"/>
          <w:b w:val="false"/>
          <w:i w:val="false"/>
          <w:color w:val="000000"/>
          <w:sz w:val="28"/>
        </w:rPr>
        <w:t xml:space="preserve">
белгiленген жауапкершілiкке әкелетiндiгі туралы ескертiлдi. </w:t>
      </w:r>
    </w:p>
    <w:p>
      <w:pPr>
        <w:spacing w:after="0"/>
        <w:ind w:left="0"/>
        <w:jc w:val="both"/>
      </w:pPr>
      <w:r>
        <w:rPr>
          <w:rFonts w:ascii="Times New Roman"/>
          <w:b w:val="false"/>
          <w:i w:val="false"/>
          <w:color w:val="000000"/>
          <w:sz w:val="28"/>
        </w:rPr>
        <w:t xml:space="preserve">      ________ ж. "___"____________        ________________________ </w:t>
      </w:r>
      <w:r>
        <w:br/>
      </w:r>
      <w:r>
        <w:rPr>
          <w:rFonts w:ascii="Times New Roman"/>
          <w:b w:val="false"/>
          <w:i w:val="false"/>
          <w:color w:val="000000"/>
          <w:sz w:val="28"/>
        </w:rPr>
        <w:t xml:space="preserve">
                                            (өтiніш иесiнiң қолы) </w:t>
      </w:r>
    </w:p>
    <w:p>
      <w:pPr>
        <w:spacing w:after="0"/>
        <w:ind w:left="0"/>
        <w:jc w:val="both"/>
      </w:pPr>
      <w:r>
        <w:rPr>
          <w:rFonts w:ascii="Times New Roman"/>
          <w:b w:val="false"/>
          <w:i w:val="false"/>
          <w:color w:val="000000"/>
          <w:sz w:val="28"/>
        </w:rPr>
        <w:t xml:space="preserve">Құжаттар қабылданған күн: ____ ж. "____"____________ </w:t>
      </w:r>
      <w:r>
        <w:br/>
      </w:r>
      <w:r>
        <w:rPr>
          <w:rFonts w:ascii="Times New Roman"/>
          <w:b w:val="false"/>
          <w:i w:val="false"/>
          <w:color w:val="000000"/>
          <w:sz w:val="28"/>
        </w:rPr>
        <w:t xml:space="preserve">
тiркеу нөмiрi ______________________________________ </w:t>
      </w:r>
    </w:p>
    <w:p>
      <w:pPr>
        <w:spacing w:after="0"/>
        <w:ind w:left="0"/>
        <w:jc w:val="both"/>
      </w:pPr>
      <w:r>
        <w:rPr>
          <w:rFonts w:ascii="Times New Roman"/>
          <w:b w:val="false"/>
          <w:i w:val="false"/>
          <w:color w:val="000000"/>
          <w:sz w:val="28"/>
        </w:rPr>
        <w:t xml:space="preserve">Сауалнама-өтініштi қабылдаған </w:t>
      </w:r>
      <w:r>
        <w:br/>
      </w:r>
      <w:r>
        <w:rPr>
          <w:rFonts w:ascii="Times New Roman"/>
          <w:b w:val="false"/>
          <w:i w:val="false"/>
          <w:color w:val="000000"/>
          <w:sz w:val="28"/>
        </w:rPr>
        <w:t xml:space="preserve">
лауазымды тұлғаның қолы, тегi _____________________________________ </w:t>
      </w:r>
    </w:p>
    <w:p>
      <w:pPr>
        <w:spacing w:after="0"/>
        <w:ind w:left="0"/>
        <w:jc w:val="both"/>
      </w:pPr>
      <w:r>
        <w:rPr>
          <w:rFonts w:ascii="Times New Roman"/>
          <w:b w:val="false"/>
          <w:i w:val="false"/>
          <w:color w:val="000000"/>
          <w:sz w:val="28"/>
        </w:rPr>
        <w:t xml:space="preserve">Теңізші паспорты ресiмделді, сериясы ______ нөмiрi ____ </w:t>
      </w:r>
      <w:r>
        <w:br/>
      </w:r>
      <w:r>
        <w:rPr>
          <w:rFonts w:ascii="Times New Roman"/>
          <w:b w:val="false"/>
          <w:i w:val="false"/>
          <w:color w:val="000000"/>
          <w:sz w:val="28"/>
        </w:rPr>
        <w:t xml:space="preserve">
ресiмделген күнi ____________ ж. "____"________________ </w:t>
      </w:r>
    </w:p>
    <w:bookmarkStart w:name="z67" w:id="66"/>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2-қосымша </w:t>
      </w:r>
    </w:p>
    <w:bookmarkEnd w:id="66"/>
    <w:p>
      <w:pPr>
        <w:spacing w:after="0"/>
        <w:ind w:left="0"/>
        <w:jc w:val="both"/>
      </w:pPr>
      <w:r>
        <w:rPr>
          <w:rFonts w:ascii="Times New Roman"/>
          <w:b/>
          <w:i w:val="false"/>
          <w:color w:val="000000"/>
          <w:sz w:val="28"/>
        </w:rPr>
        <w:t xml:space="preserve">         Кеме иесінің теңізші паспортын беруге арналған </w:t>
      </w:r>
      <w:r>
        <w:br/>
      </w:r>
      <w:r>
        <w:rPr>
          <w:rFonts w:ascii="Times New Roman"/>
          <w:b w:val="false"/>
          <w:i w:val="false"/>
          <w:color w:val="000000"/>
          <w:sz w:val="28"/>
        </w:rPr>
        <w:t>
</w:t>
      </w:r>
      <w:r>
        <w:rPr>
          <w:rFonts w:ascii="Times New Roman"/>
          <w:b/>
          <w:i w:val="false"/>
          <w:color w:val="000000"/>
          <w:sz w:val="28"/>
        </w:rPr>
        <w:t xml:space="preserve">                          N   ҰСЫНЫСЫ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(теңiзші паспортын беруге құқығы бар органның басшысына)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(кеменiң атауы, кеме иесi) </w:t>
      </w:r>
      <w:r>
        <w:br/>
      </w:r>
      <w:r>
        <w:rPr>
          <w:rFonts w:ascii="Times New Roman"/>
          <w:b w:val="false"/>
          <w:i w:val="false"/>
          <w:color w:val="000000"/>
          <w:sz w:val="28"/>
        </w:rPr>
        <w:t xml:space="preserve">
___________________________________________ қызметiне тағайындалған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күнi мен жерi) </w:t>
      </w:r>
    </w:p>
    <w:p>
      <w:pPr>
        <w:spacing w:after="0"/>
        <w:ind w:left="0"/>
        <w:jc w:val="both"/>
      </w:pPr>
      <w:r>
        <w:rPr>
          <w:rFonts w:ascii="Times New Roman"/>
          <w:b w:val="false"/>
          <w:i w:val="false"/>
          <w:color w:val="000000"/>
          <w:sz w:val="28"/>
        </w:rPr>
        <w:t xml:space="preserve">бойы ______, көзінің түсi ________, айрықша белгiлерi _____________ </w:t>
      </w:r>
      <w:r>
        <w:br/>
      </w:r>
      <w:r>
        <w:rPr>
          <w:rFonts w:ascii="Times New Roman"/>
          <w:b w:val="false"/>
          <w:i w:val="false"/>
          <w:color w:val="000000"/>
          <w:sz w:val="28"/>
        </w:rPr>
        <w:t xml:space="preserve">
__________ жыл (ай) мерзiмге теңiзші паспортын беруiңiздi сұраймын. </w:t>
      </w:r>
    </w:p>
    <w:p>
      <w:pPr>
        <w:spacing w:after="0"/>
        <w:ind w:left="0"/>
        <w:jc w:val="both"/>
      </w:pPr>
      <w:r>
        <w:rPr>
          <w:rFonts w:ascii="Times New Roman"/>
          <w:b w:val="false"/>
          <w:i w:val="false"/>
          <w:color w:val="000000"/>
          <w:sz w:val="28"/>
        </w:rPr>
        <w:t xml:space="preserve">жұмыс opнының берілетіндігін растайтын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Негiздеме: ________________________________________________________ </w:t>
      </w:r>
      <w:r>
        <w:br/>
      </w:r>
      <w:r>
        <w:rPr>
          <w:rFonts w:ascii="Times New Roman"/>
          <w:b w:val="false"/>
          <w:i w:val="false"/>
          <w:color w:val="000000"/>
          <w:sz w:val="28"/>
        </w:rPr>
        <w:t xml:space="preserve">
____________________________________________ N ____________ бұйрығы </w:t>
      </w:r>
      <w:r>
        <w:br/>
      </w:r>
      <w:r>
        <w:rPr>
          <w:rFonts w:ascii="Times New Roman"/>
          <w:b w:val="false"/>
          <w:i w:val="false"/>
          <w:color w:val="000000"/>
          <w:sz w:val="28"/>
        </w:rPr>
        <w:t xml:space="preserve">
____________________________________      _________________________ </w:t>
      </w:r>
      <w:r>
        <w:br/>
      </w:r>
      <w:r>
        <w:rPr>
          <w:rFonts w:ascii="Times New Roman"/>
          <w:b w:val="false"/>
          <w:i w:val="false"/>
          <w:color w:val="000000"/>
          <w:sz w:val="28"/>
        </w:rPr>
        <w:t xml:space="preserve">
 (ұсынысқа қол қойған тұлғаның қолы)               (қолы, тегі) </w:t>
      </w:r>
    </w:p>
    <w:p>
      <w:pPr>
        <w:spacing w:after="0"/>
        <w:ind w:left="0"/>
        <w:jc w:val="both"/>
      </w:pPr>
      <w:r>
        <w:rPr>
          <w:rFonts w:ascii="Times New Roman"/>
          <w:b w:val="false"/>
          <w:i w:val="false"/>
          <w:color w:val="000000"/>
          <w:sz w:val="28"/>
        </w:rPr>
        <w:t xml:space="preserve">M.O.                                        ______ж. "___"_________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ТЕҢIЗШI ПАСПОРТЫ БЕРIЛДI </w:t>
      </w:r>
    </w:p>
    <w:p>
      <w:pPr>
        <w:spacing w:after="0"/>
        <w:ind w:left="0"/>
        <w:jc w:val="both"/>
      </w:pPr>
      <w:r>
        <w:rPr>
          <w:rFonts w:ascii="Times New Roman"/>
          <w:b w:val="false"/>
          <w:i w:val="false"/>
          <w:color w:val="000000"/>
          <w:sz w:val="28"/>
        </w:rPr>
        <w:t xml:space="preserve">ҚР ҰҚК органымен келiсiлдi ____________ ____________ N ____________ </w:t>
      </w:r>
      <w:r>
        <w:br/>
      </w:r>
      <w:r>
        <w:rPr>
          <w:rFonts w:ascii="Times New Roman"/>
          <w:b w:val="false"/>
          <w:i w:val="false"/>
          <w:color w:val="000000"/>
          <w:sz w:val="28"/>
        </w:rPr>
        <w:t xml:space="preserve">
ҚР ІІМ органымен келiсілдi _________________________ N ____________ </w:t>
      </w:r>
    </w:p>
    <w:p>
      <w:pPr>
        <w:spacing w:after="0"/>
        <w:ind w:left="0"/>
        <w:jc w:val="both"/>
      </w:pPr>
      <w:r>
        <w:rPr>
          <w:rFonts w:ascii="Times New Roman"/>
          <w:b w:val="false"/>
          <w:i w:val="false"/>
          <w:color w:val="000000"/>
          <w:sz w:val="28"/>
        </w:rPr>
        <w:t xml:space="preserve">Теңiзшi паспортының сериясы ______ N ______ ______ ж.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(паспортты беру туралы шешім қабылдаған </w:t>
      </w:r>
      <w:r>
        <w:br/>
      </w:r>
      <w:r>
        <w:rPr>
          <w:rFonts w:ascii="Times New Roman"/>
          <w:b w:val="false"/>
          <w:i w:val="false"/>
          <w:color w:val="000000"/>
          <w:sz w:val="28"/>
        </w:rPr>
        <w:t xml:space="preserve">
                   тұлғаның лауазымы, тегi, қолы) </w:t>
      </w:r>
    </w:p>
    <w:p>
      <w:pPr>
        <w:spacing w:after="0"/>
        <w:ind w:left="0"/>
        <w:jc w:val="both"/>
      </w:pPr>
      <w:r>
        <w:rPr>
          <w:rFonts w:ascii="Times New Roman"/>
          <w:b w:val="false"/>
          <w:i w:val="false"/>
          <w:color w:val="000000"/>
          <w:sz w:val="28"/>
        </w:rPr>
        <w:t xml:space="preserve">      ______ ж. "___"____________ </w:t>
      </w:r>
    </w:p>
    <w:p>
      <w:pPr>
        <w:spacing w:after="0"/>
        <w:ind w:left="0"/>
        <w:jc w:val="both"/>
      </w:pPr>
      <w:r>
        <w:rPr>
          <w:rFonts w:ascii="Times New Roman"/>
          <w:b w:val="false"/>
          <w:i w:val="false"/>
          <w:color w:val="000000"/>
          <w:sz w:val="28"/>
        </w:rPr>
        <w:t xml:space="preserve">Паспорттық топтың белгілерi </w:t>
      </w:r>
    </w:p>
    <w:p>
      <w:pPr>
        <w:spacing w:after="0"/>
        <w:ind w:left="0"/>
        <w:jc w:val="both"/>
      </w:pPr>
      <w:r>
        <w:rPr>
          <w:rFonts w:ascii="Times New Roman"/>
          <w:b w:val="false"/>
          <w:i w:val="false"/>
          <w:color w:val="000000"/>
          <w:sz w:val="28"/>
        </w:rPr>
        <w:t xml:space="preserve">Теңiзші паспорты _________________________ дейінгі мерзімге берілді. </w:t>
      </w:r>
      <w:r>
        <w:br/>
      </w:r>
      <w:r>
        <w:rPr>
          <w:rFonts w:ascii="Times New Roman"/>
          <w:b w:val="false"/>
          <w:i w:val="false"/>
          <w:color w:val="000000"/>
          <w:sz w:val="28"/>
        </w:rPr>
        <w:t xml:space="preserve">
Паспорт ___________________________________________ дейін ұзартылды. </w:t>
      </w:r>
      <w:r>
        <w:br/>
      </w:r>
      <w:r>
        <w:rPr>
          <w:rFonts w:ascii="Times New Roman"/>
          <w:b w:val="false"/>
          <w:i w:val="false"/>
          <w:color w:val="000000"/>
          <w:sz w:val="28"/>
        </w:rPr>
        <w:t xml:space="preserve">
Теңізші паспорты N ______ журналда тiркелген реттік N _____________ </w:t>
      </w:r>
    </w:p>
    <w:bookmarkStart w:name="z68" w:id="67"/>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3-қосымша </w:t>
      </w:r>
    </w:p>
    <w:bookmarkEnd w:id="67"/>
    <w:p>
      <w:pPr>
        <w:spacing w:after="0"/>
        <w:ind w:left="0"/>
        <w:jc w:val="both"/>
      </w:pPr>
      <w:r>
        <w:rPr>
          <w:rFonts w:ascii="Times New Roman"/>
          <w:b/>
          <w:i w:val="false"/>
          <w:color w:val="000000"/>
          <w:sz w:val="28"/>
        </w:rPr>
        <w:t xml:space="preserve">           Теңізші паспортын беру (ауыстыру) туралы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(теңiзші паспортын беруге құқығы бар органның басшысына)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 жұмыс iстейтін </w:t>
      </w:r>
      <w:r>
        <w:br/>
      </w:r>
      <w:r>
        <w:rPr>
          <w:rFonts w:ascii="Times New Roman"/>
          <w:b w:val="false"/>
          <w:i w:val="false"/>
          <w:color w:val="000000"/>
          <w:sz w:val="28"/>
        </w:rPr>
        <w:t xml:space="preserve">
(лауазымы, кеменің атауы, кеме иесі, жұмысы болмаса, </w:t>
      </w:r>
      <w:r>
        <w:br/>
      </w:r>
      <w:r>
        <w:rPr>
          <w:rFonts w:ascii="Times New Roman"/>
          <w:b w:val="false"/>
          <w:i w:val="false"/>
          <w:color w:val="000000"/>
          <w:sz w:val="28"/>
        </w:rPr>
        <w:t xml:space="preserve">
себебін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(тегi,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күнi мен жерi) </w:t>
      </w:r>
    </w:p>
    <w:p>
      <w:pPr>
        <w:spacing w:after="0"/>
        <w:ind w:left="0"/>
        <w:jc w:val="both"/>
      </w:pPr>
      <w:r>
        <w:rPr>
          <w:rFonts w:ascii="Times New Roman"/>
          <w:b w:val="false"/>
          <w:i w:val="false"/>
          <w:color w:val="000000"/>
          <w:sz w:val="28"/>
        </w:rPr>
        <w:t xml:space="preserve">бойы ____, көзінің түсi ________, айрықша белгілерi _______________ </w:t>
      </w:r>
    </w:p>
    <w:p>
      <w:pPr>
        <w:spacing w:after="0"/>
        <w:ind w:left="0"/>
        <w:jc w:val="both"/>
      </w:pPr>
      <w:r>
        <w:rPr>
          <w:rFonts w:ascii="Times New Roman"/>
          <w:b w:val="false"/>
          <w:i w:val="false"/>
          <w:color w:val="000000"/>
          <w:sz w:val="28"/>
        </w:rPr>
        <w:t xml:space="preserve">Дайындық деңгейiм мен денсаулық жағдайымның қажеттi талаптарға </w:t>
      </w:r>
      <w:r>
        <w:br/>
      </w:r>
      <w:r>
        <w:rPr>
          <w:rFonts w:ascii="Times New Roman"/>
          <w:b w:val="false"/>
          <w:i w:val="false"/>
          <w:color w:val="000000"/>
          <w:sz w:val="28"/>
        </w:rPr>
        <w:t xml:space="preserve">
сәйкестiгiн растау үшiн мынадай құжаттарды ұсынамын: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(ұсынылған құжаттарды, олардың нөмiрлерiн, қашан және кiм бергенiн </w:t>
      </w:r>
      <w:r>
        <w:br/>
      </w:r>
      <w:r>
        <w:rPr>
          <w:rFonts w:ascii="Times New Roman"/>
          <w:b w:val="false"/>
          <w:i w:val="false"/>
          <w:color w:val="000000"/>
          <w:sz w:val="28"/>
        </w:rPr>
        <w:t xml:space="preserve">
санамалаңыз) </w:t>
      </w:r>
    </w:p>
    <w:p>
      <w:pPr>
        <w:spacing w:after="0"/>
        <w:ind w:left="0"/>
        <w:jc w:val="both"/>
      </w:pPr>
      <w:r>
        <w:rPr>
          <w:rFonts w:ascii="Times New Roman"/>
          <w:b w:val="false"/>
          <w:i w:val="false"/>
          <w:color w:val="000000"/>
          <w:sz w:val="28"/>
        </w:rPr>
        <w:t xml:space="preserve">______ж. "___"_________                  __________________________ </w:t>
      </w:r>
      <w:r>
        <w:br/>
      </w:r>
      <w:r>
        <w:rPr>
          <w:rFonts w:ascii="Times New Roman"/>
          <w:b w:val="false"/>
          <w:i w:val="false"/>
          <w:color w:val="000000"/>
          <w:sz w:val="28"/>
        </w:rPr>
        <w:t xml:space="preserve">
                                                (қолы, тегi)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ТЕҢIЗШI ПАСПОРТЫ БЕРIЛДI </w:t>
      </w:r>
    </w:p>
    <w:p>
      <w:pPr>
        <w:spacing w:after="0"/>
        <w:ind w:left="0"/>
        <w:jc w:val="both"/>
      </w:pPr>
      <w:r>
        <w:rPr>
          <w:rFonts w:ascii="Times New Roman"/>
          <w:b w:val="false"/>
          <w:i w:val="false"/>
          <w:color w:val="000000"/>
          <w:sz w:val="28"/>
        </w:rPr>
        <w:t xml:space="preserve">ҚР ҰҚК органымен келiсiлдi _________________________ N ____________ </w:t>
      </w:r>
      <w:r>
        <w:br/>
      </w:r>
      <w:r>
        <w:rPr>
          <w:rFonts w:ascii="Times New Roman"/>
          <w:b w:val="false"/>
          <w:i w:val="false"/>
          <w:color w:val="000000"/>
          <w:sz w:val="28"/>
        </w:rPr>
        <w:t xml:space="preserve">
ҚР ІІМ органымен келiсілдi _________________________ N ____________ </w:t>
      </w:r>
    </w:p>
    <w:p>
      <w:pPr>
        <w:spacing w:after="0"/>
        <w:ind w:left="0"/>
        <w:jc w:val="both"/>
      </w:pPr>
      <w:r>
        <w:rPr>
          <w:rFonts w:ascii="Times New Roman"/>
          <w:b w:val="false"/>
          <w:i w:val="false"/>
          <w:color w:val="000000"/>
          <w:sz w:val="28"/>
        </w:rPr>
        <w:t xml:space="preserve">Теңiзшi паспортының сериясы ______ N ______ ______ ж.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(паспортты беру туралы шешім қабылдаған </w:t>
      </w:r>
      <w:r>
        <w:br/>
      </w:r>
      <w:r>
        <w:rPr>
          <w:rFonts w:ascii="Times New Roman"/>
          <w:b w:val="false"/>
          <w:i w:val="false"/>
          <w:color w:val="000000"/>
          <w:sz w:val="28"/>
        </w:rPr>
        <w:t xml:space="preserve">
                   тұлғаның лауазымы, тегi, қолы) </w:t>
      </w:r>
    </w:p>
    <w:p>
      <w:pPr>
        <w:spacing w:after="0"/>
        <w:ind w:left="0"/>
        <w:jc w:val="both"/>
      </w:pPr>
      <w:r>
        <w:rPr>
          <w:rFonts w:ascii="Times New Roman"/>
          <w:b w:val="false"/>
          <w:i w:val="false"/>
          <w:color w:val="000000"/>
          <w:sz w:val="28"/>
        </w:rPr>
        <w:t xml:space="preserve">      ______ ж. "___"____________ </w:t>
      </w:r>
    </w:p>
    <w:p>
      <w:pPr>
        <w:spacing w:after="0"/>
        <w:ind w:left="0"/>
        <w:jc w:val="both"/>
      </w:pPr>
      <w:r>
        <w:rPr>
          <w:rFonts w:ascii="Times New Roman"/>
          <w:b w:val="false"/>
          <w:i w:val="false"/>
          <w:color w:val="000000"/>
          <w:sz w:val="28"/>
        </w:rPr>
        <w:t xml:space="preserve">                    ПАСПОРТТЫҚ ТОПТЫҢ БЕЛГІЛЕРІ </w:t>
      </w:r>
    </w:p>
    <w:p>
      <w:pPr>
        <w:spacing w:after="0"/>
        <w:ind w:left="0"/>
        <w:jc w:val="both"/>
      </w:pPr>
      <w:r>
        <w:rPr>
          <w:rFonts w:ascii="Times New Roman"/>
          <w:b w:val="false"/>
          <w:i w:val="false"/>
          <w:color w:val="000000"/>
          <w:sz w:val="28"/>
        </w:rPr>
        <w:t xml:space="preserve">Теңiзші паспорты _________________________ дейінгі мерзімге берілді. </w:t>
      </w:r>
      <w:r>
        <w:br/>
      </w:r>
      <w:r>
        <w:rPr>
          <w:rFonts w:ascii="Times New Roman"/>
          <w:b w:val="false"/>
          <w:i w:val="false"/>
          <w:color w:val="000000"/>
          <w:sz w:val="28"/>
        </w:rPr>
        <w:t xml:space="preserve">
Паспорт ___________________________________________ дейін ұзартылды. </w:t>
      </w:r>
      <w:r>
        <w:br/>
      </w:r>
      <w:r>
        <w:rPr>
          <w:rFonts w:ascii="Times New Roman"/>
          <w:b w:val="false"/>
          <w:i w:val="false"/>
          <w:color w:val="000000"/>
          <w:sz w:val="28"/>
        </w:rPr>
        <w:t xml:space="preserve">
Теңізші паспорты N ______ журналда тiркелді реттік N _____________. </w:t>
      </w:r>
    </w:p>
    <w:bookmarkStart w:name="z69" w:id="68"/>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4-қосымша </w:t>
      </w:r>
    </w:p>
    <w:bookmarkEnd w:id="68"/>
    <w:p>
      <w:pPr>
        <w:spacing w:after="0"/>
        <w:ind w:left="0"/>
        <w:jc w:val="both"/>
      </w:pPr>
      <w:r>
        <w:rPr>
          <w:rFonts w:ascii="Times New Roman"/>
          <w:b/>
          <w:i w:val="false"/>
          <w:color w:val="000000"/>
          <w:sz w:val="28"/>
        </w:rPr>
        <w:t xml:space="preserve">      Теңізші паспорттарын беруді келісулерді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213"/>
        <w:gridCol w:w="2313"/>
        <w:gridCol w:w="1453"/>
        <w:gridCol w:w="1493"/>
        <w:gridCol w:w="2393"/>
        <w:gridCol w:w="2293"/>
      </w:tblGrid>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Келісуге </w:t>
            </w:r>
            <w:r>
              <w:br/>
            </w:r>
            <w:r>
              <w:rPr>
                <w:rFonts w:ascii="Times New Roman"/>
                <w:b w:val="false"/>
                <w:i w:val="false"/>
                <w:color w:val="000000"/>
                <w:sz w:val="20"/>
              </w:rPr>
              <w:t xml:space="preserve">
жіберілген </w:t>
            </w:r>
            <w:r>
              <w:br/>
            </w:r>
            <w:r>
              <w:rPr>
                <w:rFonts w:ascii="Times New Roman"/>
                <w:b w:val="false"/>
                <w:i w:val="false"/>
                <w:color w:val="000000"/>
                <w:sz w:val="20"/>
              </w:rPr>
              <w:t xml:space="preserve">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Келісілген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ҚР-дан шығу </w:t>
            </w:r>
            <w:r>
              <w:br/>
            </w:r>
            <w:r>
              <w:rPr>
                <w:rFonts w:ascii="Times New Roman"/>
                <w:b w:val="false"/>
                <w:i w:val="false"/>
                <w:color w:val="000000"/>
                <w:sz w:val="20"/>
              </w:rPr>
              <w:t xml:space="preserve">
құқығын уақытша </w:t>
            </w:r>
            <w:r>
              <w:br/>
            </w:r>
            <w:r>
              <w:rPr>
                <w:rFonts w:ascii="Times New Roman"/>
                <w:b w:val="false"/>
                <w:i w:val="false"/>
                <w:color w:val="000000"/>
                <w:sz w:val="20"/>
              </w:rPr>
              <w:t xml:space="preserve">
шектеулердің болуы </w:t>
            </w:r>
            <w:r>
              <w:br/>
            </w:r>
            <w:r>
              <w:rPr>
                <w:rFonts w:ascii="Times New Roman"/>
                <w:b w:val="false"/>
                <w:i w:val="false"/>
                <w:color w:val="000000"/>
                <w:sz w:val="20"/>
              </w:rPr>
              <w:t xml:space="preserve">
туралы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ІІМ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дарымен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негіздемесі </w:t>
            </w:r>
            <w:r>
              <w:br/>
            </w:r>
            <w:r>
              <w:rPr>
                <w:rFonts w:ascii="Times New Roman"/>
                <w:b w:val="false"/>
                <w:i w:val="false"/>
                <w:color w:val="000000"/>
                <w:sz w:val="20"/>
              </w:rPr>
              <w:t xml:space="preserve">
(заң бабы)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шектеудің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күні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Ескертпе: Р/с N келісуге жіберілген сауалнама-өтініштің шығыс </w:t>
      </w:r>
      <w:r>
        <w:br/>
      </w:r>
      <w:r>
        <w:rPr>
          <w:rFonts w:ascii="Times New Roman"/>
          <w:b w:val="false"/>
          <w:i w:val="false"/>
          <w:color w:val="000000"/>
          <w:sz w:val="28"/>
        </w:rPr>
        <w:t xml:space="preserve">
нөмірі де болып табылады </w:t>
      </w:r>
    </w:p>
    <w:bookmarkStart w:name="z70" w:id="69"/>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5-қосымша </w:t>
      </w:r>
    </w:p>
    <w:bookmarkEnd w:id="69"/>
    <w:p>
      <w:pPr>
        <w:spacing w:after="0"/>
        <w:ind w:left="0"/>
        <w:jc w:val="both"/>
      </w:pPr>
      <w:r>
        <w:rPr>
          <w:rFonts w:ascii="Times New Roman"/>
          <w:b w:val="false"/>
          <w:i w:val="false"/>
          <w:color w:val="000000"/>
          <w:sz w:val="28"/>
        </w:rPr>
        <w:t xml:space="preserve">(мөртаңба) </w:t>
      </w:r>
      <w:r>
        <w:br/>
      </w:r>
      <w:r>
        <w:rPr>
          <w:rFonts w:ascii="Times New Roman"/>
          <w:b w:val="false"/>
          <w:i w:val="false"/>
          <w:color w:val="000000"/>
          <w:sz w:val="28"/>
        </w:rPr>
        <w:t xml:space="preserve">
шығ. N:__ ___ </w:t>
      </w:r>
    </w:p>
    <w:p>
      <w:pPr>
        <w:spacing w:after="0"/>
        <w:ind w:left="0"/>
        <w:jc w:val="both"/>
      </w:pPr>
      <w:r>
        <w:rPr>
          <w:rFonts w:ascii="Times New Roman"/>
          <w:b w:val="false"/>
          <w:i w:val="false"/>
          <w:color w:val="000000"/>
          <w:sz w:val="28"/>
        </w:rPr>
        <w:t xml:space="preserve">     Кеме иесінің кемедегі қызметтік жағдайы, теңізші паспортының </w:t>
      </w:r>
      <w:r>
        <w:br/>
      </w:r>
      <w:r>
        <w:rPr>
          <w:rFonts w:ascii="Times New Roman"/>
          <w:b w:val="false"/>
          <w:i w:val="false"/>
          <w:color w:val="000000"/>
          <w:sz w:val="28"/>
        </w:rPr>
        <w:t xml:space="preserve">
             қолданылу мерзiмiн ұзарту туралы жазбаға </w:t>
      </w:r>
      <w:r>
        <w:br/>
      </w:r>
      <w:r>
        <w:rPr>
          <w:rFonts w:ascii="Times New Roman"/>
          <w:b w:val="false"/>
          <w:i w:val="false"/>
          <w:color w:val="000000"/>
          <w:sz w:val="28"/>
        </w:rPr>
        <w:t xml:space="preserve">
                                 </w:t>
      </w:r>
      <w:r>
        <w:rPr>
          <w:rFonts w:ascii="Times New Roman"/>
          <w:b/>
          <w:i w:val="false"/>
          <w:color w:val="000000"/>
          <w:sz w:val="28"/>
        </w:rPr>
        <w:t xml:space="preserve">ҰСЫНЫСЫ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(теңізші паспортын бepуге, кемедегі қызметтiк жағдай туралы жазба </w:t>
      </w:r>
      <w:r>
        <w:br/>
      </w:r>
      <w:r>
        <w:rPr>
          <w:rFonts w:ascii="Times New Roman"/>
          <w:b w:val="false"/>
          <w:i w:val="false"/>
          <w:color w:val="000000"/>
          <w:sz w:val="28"/>
        </w:rPr>
        <w:t xml:space="preserve">
            жасауға құқығы бар органның басшысына) </w:t>
      </w:r>
      <w:r>
        <w:br/>
      </w:r>
      <w:r>
        <w:rPr>
          <w:rFonts w:ascii="Times New Roman"/>
          <w:b w:val="false"/>
          <w:i w:val="false"/>
          <w:color w:val="000000"/>
          <w:sz w:val="28"/>
        </w:rPr>
        <w:t xml:space="preserve">
_____________________________________________________ жұмыс iстейтiн </w:t>
      </w:r>
      <w:r>
        <w:br/>
      </w:r>
      <w:r>
        <w:rPr>
          <w:rFonts w:ascii="Times New Roman"/>
          <w:b w:val="false"/>
          <w:i w:val="false"/>
          <w:color w:val="000000"/>
          <w:sz w:val="28"/>
        </w:rPr>
        <w:t xml:space="preserve">
       (лауазымы, кеменің атауы, кеме иесi)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(теңiзшi паспорты иесінің тегi, аты, әкесінің аты) </w:t>
      </w:r>
      <w:r>
        <w:br/>
      </w:r>
      <w:r>
        <w:rPr>
          <w:rFonts w:ascii="Times New Roman"/>
          <w:b w:val="false"/>
          <w:i w:val="false"/>
          <w:color w:val="000000"/>
          <w:sz w:val="28"/>
        </w:rPr>
        <w:t xml:space="preserve">
___________________________________________________________ тиесілі, </w:t>
      </w:r>
      <w:r>
        <w:br/>
      </w:r>
      <w:r>
        <w:rPr>
          <w:rFonts w:ascii="Times New Roman"/>
          <w:b w:val="false"/>
          <w:i w:val="false"/>
          <w:color w:val="000000"/>
          <w:sz w:val="28"/>
        </w:rPr>
        <w:t xml:space="preserve">
                    (туған күнi мен жерi) </w:t>
      </w:r>
    </w:p>
    <w:p>
      <w:pPr>
        <w:spacing w:after="0"/>
        <w:ind w:left="0"/>
        <w:jc w:val="both"/>
      </w:pPr>
      <w:r>
        <w:rPr>
          <w:rFonts w:ascii="Times New Roman"/>
          <w:b w:val="false"/>
          <w:i w:val="false"/>
          <w:color w:val="000000"/>
          <w:sz w:val="28"/>
        </w:rPr>
        <w:t xml:space="preserve">сериясы ____N______ теңізші паспортына (-тарына) кемедегі қызметтік </w:t>
      </w:r>
      <w:r>
        <w:br/>
      </w:r>
      <w:r>
        <w:rPr>
          <w:rFonts w:ascii="Times New Roman"/>
          <w:b w:val="false"/>
          <w:i w:val="false"/>
          <w:color w:val="000000"/>
          <w:sz w:val="28"/>
        </w:rPr>
        <w:t xml:space="preserve">
жағдайы туралы жазбаны енгiзуiңiздi, қолданылу мерзiмiн </w:t>
      </w:r>
      <w:r>
        <w:br/>
      </w:r>
      <w:r>
        <w:rPr>
          <w:rFonts w:ascii="Times New Roman"/>
          <w:b w:val="false"/>
          <w:i w:val="false"/>
          <w:color w:val="000000"/>
          <w:sz w:val="28"/>
        </w:rPr>
        <w:t xml:space="preserve">
ұзартуыңызды  </w:t>
      </w:r>
      <w:r>
        <w:rPr>
          <w:rFonts w:ascii="Times New Roman"/>
          <w:b w:val="false"/>
          <w:i w:val="false"/>
          <w:color w:val="000000"/>
          <w:vertAlign w:val="subscript"/>
        </w:rPr>
        <w:t xml:space="preserve">(қажетсiзiн сызып тастау керек) </w:t>
      </w: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Паспорт ______________________________ жыл (ай) мерзiмге ұзартылсын. </w:t>
      </w:r>
      <w:r>
        <w:br/>
      </w:r>
      <w:r>
        <w:rPr>
          <w:rFonts w:ascii="Times New Roman"/>
          <w:b w:val="false"/>
          <w:i w:val="false"/>
          <w:color w:val="000000"/>
          <w:sz w:val="28"/>
        </w:rPr>
        <w:t xml:space="preserve">
    (қызметтiк жағдайы туралы жазба жазған кезде сызықша қойылады) </w:t>
      </w:r>
    </w:p>
    <w:p>
      <w:pPr>
        <w:spacing w:after="0"/>
        <w:ind w:left="0"/>
        <w:jc w:val="both"/>
      </w:pPr>
      <w:r>
        <w:rPr>
          <w:rFonts w:ascii="Times New Roman"/>
          <w:b w:val="false"/>
          <w:i w:val="false"/>
          <w:color w:val="000000"/>
          <w:sz w:val="28"/>
        </w:rPr>
        <w:t xml:space="preserve">__________________                     ____________________ </w:t>
      </w:r>
      <w:r>
        <w:br/>
      </w:r>
      <w:r>
        <w:rPr>
          <w:rFonts w:ascii="Times New Roman"/>
          <w:b w:val="false"/>
          <w:i w:val="false"/>
          <w:color w:val="000000"/>
          <w:sz w:val="28"/>
        </w:rPr>
        <w:t xml:space="preserve">
   (лауазымы)                               (қолы, тегi) </w:t>
      </w:r>
      <w:r>
        <w:br/>
      </w:r>
      <w:r>
        <w:rPr>
          <w:rFonts w:ascii="Times New Roman"/>
          <w:b w:val="false"/>
          <w:i w:val="false"/>
          <w:color w:val="000000"/>
          <w:sz w:val="28"/>
        </w:rPr>
        <w:t xml:space="preserve">
____ж. "___"______ </w:t>
      </w:r>
    </w:p>
    <w:p>
      <w:pPr>
        <w:spacing w:after="0"/>
        <w:ind w:left="0"/>
        <w:jc w:val="both"/>
      </w:pPr>
      <w:r>
        <w:rPr>
          <w:rFonts w:ascii="Times New Roman"/>
          <w:b w:val="false"/>
          <w:i w:val="false"/>
          <w:color w:val="000000"/>
          <w:sz w:val="28"/>
        </w:rPr>
        <w:t xml:space="preserve">М.О </w:t>
      </w:r>
    </w:p>
    <w:bookmarkStart w:name="z71" w:id="70"/>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6-қосымша </w:t>
      </w:r>
    </w:p>
    <w:bookmarkEnd w:id="70"/>
    <w:p>
      <w:pPr>
        <w:spacing w:after="0"/>
        <w:ind w:left="0"/>
        <w:jc w:val="both"/>
      </w:pPr>
      <w:r>
        <w:rPr>
          <w:rFonts w:ascii="Times New Roman"/>
          <w:b w:val="false"/>
          <w:i w:val="false"/>
          <w:color w:val="000000"/>
          <w:sz w:val="28"/>
        </w:rPr>
        <w:t xml:space="preserve">             Кемедегі қызметтiк жағдайы туралы жазба, </w:t>
      </w:r>
      <w:r>
        <w:br/>
      </w:r>
      <w:r>
        <w:rPr>
          <w:rFonts w:ascii="Times New Roman"/>
          <w:b w:val="false"/>
          <w:i w:val="false"/>
          <w:color w:val="000000"/>
          <w:sz w:val="28"/>
        </w:rPr>
        <w:t xml:space="preserve">
           паспорттың қолданылу мерзiмін ұзарту туралы </w:t>
      </w:r>
      <w:r>
        <w:br/>
      </w:r>
      <w:r>
        <w:rPr>
          <w:rFonts w:ascii="Times New Roman"/>
          <w:b w:val="false"/>
          <w:i w:val="false"/>
          <w:color w:val="000000"/>
          <w:sz w:val="28"/>
        </w:rPr>
        <w:t xml:space="preserve">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(теңiзшi паспортын беруге құқығы бар органның басшысына)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сериясы _____N___ теңізші паспортына (-тарына) кемедегi қызметтiк </w:t>
      </w:r>
      <w:r>
        <w:br/>
      </w:r>
      <w:r>
        <w:rPr>
          <w:rFonts w:ascii="Times New Roman"/>
          <w:b w:val="false"/>
          <w:i w:val="false"/>
          <w:color w:val="000000"/>
          <w:sz w:val="28"/>
        </w:rPr>
        <w:t xml:space="preserve">
жағдайы туралы жазба енгiзуіңiздi, қолданылу мерзiмiн ұзартуыңызды  </w:t>
      </w:r>
      <w:r>
        <w:br/>
      </w:r>
      <w:r>
        <w:rPr>
          <w:rFonts w:ascii="Times New Roman"/>
          <w:b w:val="false"/>
          <w:i w:val="false"/>
          <w:color w:val="000000"/>
          <w:sz w:val="28"/>
        </w:rPr>
        <w:t>
</w:t>
      </w:r>
      <w:r>
        <w:rPr>
          <w:rFonts w:ascii="Times New Roman"/>
          <w:b w:val="false"/>
          <w:i w:val="false"/>
          <w:color w:val="000000"/>
          <w:vertAlign w:val="subscript"/>
        </w:rPr>
        <w:t xml:space="preserve">(қажетсiзін сызып тастау керек) </w:t>
      </w: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Қазіргi уақытта_______________________________________________ </w:t>
      </w:r>
      <w:r>
        <w:br/>
      </w:r>
      <w:r>
        <w:rPr>
          <w:rFonts w:ascii="Times New Roman"/>
          <w:b w:val="false"/>
          <w:i w:val="false"/>
          <w:color w:val="000000"/>
          <w:sz w:val="28"/>
        </w:rPr>
        <w:t xml:space="preserve">
                            (лауазымы, кеменiң атауы, кеме иесi) </w:t>
      </w:r>
      <w:r>
        <w:br/>
      </w:r>
      <w:r>
        <w:rPr>
          <w:rFonts w:ascii="Times New Roman"/>
          <w:b w:val="false"/>
          <w:i w:val="false"/>
          <w:color w:val="000000"/>
          <w:sz w:val="28"/>
        </w:rPr>
        <w:t xml:space="preserve">
______________________________________ ____________ жұмыс iстеймiн. </w:t>
      </w:r>
    </w:p>
    <w:p>
      <w:pPr>
        <w:spacing w:after="0"/>
        <w:ind w:left="0"/>
        <w:jc w:val="both"/>
      </w:pPr>
      <w:r>
        <w:rPr>
          <w:rFonts w:ascii="Times New Roman"/>
          <w:b w:val="false"/>
          <w:i w:val="false"/>
          <w:color w:val="000000"/>
          <w:sz w:val="28"/>
        </w:rPr>
        <w:t xml:space="preserve">Шетелге жүзетін қазақстандық кемеде (шетел туын көтеріп жүзетін </w:t>
      </w:r>
      <w:r>
        <w:br/>
      </w:r>
      <w:r>
        <w:rPr>
          <w:rFonts w:ascii="Times New Roman"/>
          <w:b w:val="false"/>
          <w:i w:val="false"/>
          <w:color w:val="000000"/>
          <w:sz w:val="28"/>
        </w:rPr>
        <w:t xml:space="preserve">
кемеде) жұмыс iстейтіндiгiмдi растайтын құжаттар қоса беріліп отыр: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(қоса беріліп отырған құжаттарды, олардың нөмiрлерiн, қашан және </w:t>
      </w:r>
      <w:r>
        <w:br/>
      </w:r>
      <w:r>
        <w:rPr>
          <w:rFonts w:ascii="Times New Roman"/>
          <w:b w:val="false"/>
          <w:i w:val="false"/>
          <w:color w:val="000000"/>
          <w:sz w:val="28"/>
        </w:rPr>
        <w:t xml:space="preserve">
кiм бергенiн санамалау)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Паспорт _______________________________ жыл (ай) мерзiмге ұзартылды. </w:t>
      </w:r>
      <w:r>
        <w:br/>
      </w:r>
      <w:r>
        <w:rPr>
          <w:rFonts w:ascii="Times New Roman"/>
          <w:b w:val="false"/>
          <w:i w:val="false"/>
          <w:color w:val="000000"/>
          <w:sz w:val="28"/>
        </w:rPr>
        <w:t xml:space="preserve">
    (қызметтік жағдайы туралы жазба жазған кезде сызықша қойылады) </w:t>
      </w:r>
    </w:p>
    <w:p>
      <w:pPr>
        <w:spacing w:after="0"/>
        <w:ind w:left="0"/>
        <w:jc w:val="both"/>
      </w:pPr>
      <w:r>
        <w:rPr>
          <w:rFonts w:ascii="Times New Roman"/>
          <w:b w:val="false"/>
          <w:i w:val="false"/>
          <w:color w:val="000000"/>
          <w:sz w:val="28"/>
        </w:rPr>
        <w:t xml:space="preserve">Менiң Қазақстан Республикасынан шығу құқығыма кедергi келтiретiн </w:t>
      </w:r>
      <w:r>
        <w:br/>
      </w:r>
      <w:r>
        <w:rPr>
          <w:rFonts w:ascii="Times New Roman"/>
          <w:b w:val="false"/>
          <w:i w:val="false"/>
          <w:color w:val="000000"/>
          <w:sz w:val="28"/>
        </w:rPr>
        <w:t xml:space="preserve">
негiздемелер жоқ. </w:t>
      </w:r>
      <w:r>
        <w:br/>
      </w:r>
      <w:r>
        <w:rPr>
          <w:rFonts w:ascii="Times New Roman"/>
          <w:b w:val="false"/>
          <w:i w:val="false"/>
          <w:color w:val="000000"/>
          <w:sz w:val="28"/>
        </w:rPr>
        <w:t xml:space="preserve">
____ж. "__" _______                   ______________________________ </w:t>
      </w:r>
      <w:r>
        <w:br/>
      </w:r>
      <w:r>
        <w:rPr>
          <w:rFonts w:ascii="Times New Roman"/>
          <w:b w:val="false"/>
          <w:i w:val="false"/>
          <w:color w:val="000000"/>
          <w:sz w:val="28"/>
        </w:rPr>
        <w:t xml:space="preserve">
                                        (қолы, тегi, инициалдары) </w:t>
      </w:r>
      <w:r>
        <w:br/>
      </w:r>
      <w:r>
        <w:rPr>
          <w:rFonts w:ascii="Times New Roman"/>
          <w:b w:val="false"/>
          <w:i w:val="false"/>
          <w:color w:val="000000"/>
          <w:sz w:val="28"/>
        </w:rPr>
        <w:t xml:space="preserve">
  </w:t>
      </w:r>
      <w:r>
        <w:br/>
      </w:r>
      <w:r>
        <w:rPr>
          <w:rFonts w:ascii="Times New Roman"/>
          <w:b w:val="false"/>
          <w:i w:val="false"/>
          <w:color w:val="000000"/>
          <w:sz w:val="28"/>
        </w:rPr>
        <w:t xml:space="preserve">
Паспорттың қолданылу мерзiмi _____________________ дейiн ұзартылған </w:t>
      </w:r>
      <w:r>
        <w:br/>
      </w:r>
      <w:r>
        <w:rPr>
          <w:rFonts w:ascii="Times New Roman"/>
          <w:b w:val="false"/>
          <w:i w:val="false"/>
          <w:color w:val="000000"/>
          <w:sz w:val="28"/>
        </w:rPr>
        <w:t xml:space="preserve">
            (паспорттың қолданылу мерзiмін ұзартқанда толтырылады) </w:t>
      </w:r>
    </w:p>
    <w:p>
      <w:pPr>
        <w:spacing w:after="0"/>
        <w:ind w:left="0"/>
        <w:jc w:val="both"/>
      </w:pPr>
      <w:r>
        <w:rPr>
          <w:rFonts w:ascii="Times New Roman"/>
          <w:b w:val="false"/>
          <w:i w:val="false"/>
          <w:color w:val="000000"/>
          <w:sz w:val="28"/>
        </w:rPr>
        <w:t xml:space="preserve">ҚР ҰҚК органымен келiсілдi_________________________N________________ </w:t>
      </w:r>
      <w:r>
        <w:br/>
      </w:r>
      <w:r>
        <w:rPr>
          <w:rFonts w:ascii="Times New Roman"/>
          <w:b w:val="false"/>
          <w:i w:val="false"/>
          <w:color w:val="000000"/>
          <w:sz w:val="28"/>
        </w:rPr>
        <w:t xml:space="preserve">
ҚР ІІМ органымен келiсiлдi ________________________N________________ </w:t>
      </w:r>
      <w:r>
        <w:br/>
      </w:r>
      <w:r>
        <w:rPr>
          <w:rFonts w:ascii="Times New Roman"/>
          <w:b w:val="false"/>
          <w:i w:val="false"/>
          <w:color w:val="000000"/>
          <w:sz w:val="28"/>
        </w:rPr>
        <w:t xml:space="preserve">
                  (келiсу қажет болмаған кезде сызықша қойылады)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(паспорттың қолданылу мерзiмiн ұзарту туралы шешім қабылдаған </w:t>
      </w:r>
      <w:r>
        <w:br/>
      </w:r>
      <w:r>
        <w:rPr>
          <w:rFonts w:ascii="Times New Roman"/>
          <w:b w:val="false"/>
          <w:i w:val="false"/>
          <w:color w:val="000000"/>
          <w:sz w:val="28"/>
        </w:rPr>
        <w:t xml:space="preserve">
       тұлғаның лауазымы, тегі, қолы) </w:t>
      </w:r>
    </w:p>
    <w:p>
      <w:pPr>
        <w:spacing w:after="0"/>
        <w:ind w:left="0"/>
        <w:jc w:val="both"/>
      </w:pPr>
      <w:r>
        <w:rPr>
          <w:rFonts w:ascii="Times New Roman"/>
          <w:b w:val="false"/>
          <w:i w:val="false"/>
          <w:color w:val="000000"/>
          <w:sz w:val="28"/>
        </w:rPr>
        <w:t xml:space="preserve">____ж. "__" _______ </w:t>
      </w:r>
    </w:p>
    <w:bookmarkStart w:name="z72" w:id="71"/>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7-қосымша </w:t>
      </w:r>
    </w:p>
    <w:bookmarkEnd w:id="71"/>
    <w:p>
      <w:pPr>
        <w:spacing w:after="0"/>
        <w:ind w:left="0"/>
        <w:jc w:val="both"/>
      </w:pPr>
      <w:r>
        <w:rPr>
          <w:rFonts w:ascii="Times New Roman"/>
          <w:b w:val="false"/>
          <w:i w:val="false"/>
          <w:color w:val="000000"/>
          <w:sz w:val="28"/>
        </w:rPr>
        <w:t xml:space="preserve">           Теңiзшi паспортын сақтауға қабылдау туралы </w:t>
      </w:r>
      <w:r>
        <w:br/>
      </w: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(тегi,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күнi мен жерi) </w:t>
      </w:r>
      <w:r>
        <w:br/>
      </w:r>
      <w:r>
        <w:rPr>
          <w:rFonts w:ascii="Times New Roman"/>
          <w:b w:val="false"/>
          <w:i w:val="false"/>
          <w:color w:val="000000"/>
          <w:sz w:val="28"/>
        </w:rPr>
        <w:t xml:space="preserve">
______________________________________________________________берген </w:t>
      </w:r>
      <w:r>
        <w:br/>
      </w:r>
      <w:r>
        <w:rPr>
          <w:rFonts w:ascii="Times New Roman"/>
          <w:b w:val="false"/>
          <w:i w:val="false"/>
          <w:color w:val="000000"/>
          <w:sz w:val="28"/>
        </w:rPr>
        <w:t xml:space="preserve">
             (теңiзші паспортын берген органның атауы) </w:t>
      </w:r>
      <w:r>
        <w:br/>
      </w:r>
      <w:r>
        <w:rPr>
          <w:rFonts w:ascii="Times New Roman"/>
          <w:b w:val="false"/>
          <w:i w:val="false"/>
          <w:color w:val="000000"/>
          <w:sz w:val="28"/>
        </w:rPr>
        <w:t xml:space="preserve">
____ж. "__" _______дейiн жарамды </w:t>
      </w:r>
      <w:r>
        <w:br/>
      </w:r>
      <w:r>
        <w:rPr>
          <w:rFonts w:ascii="Times New Roman"/>
          <w:b w:val="false"/>
          <w:i w:val="false"/>
          <w:color w:val="000000"/>
          <w:sz w:val="28"/>
        </w:rPr>
        <w:t xml:space="preserve">
сериясы ______ N______ теңiзшi паспорты </w:t>
      </w:r>
    </w:p>
    <w:p>
      <w:pPr>
        <w:spacing w:after="0"/>
        <w:ind w:left="0"/>
        <w:jc w:val="both"/>
      </w:pPr>
      <w:r>
        <w:rPr>
          <w:rFonts w:ascii="Times New Roman"/>
          <w:b w:val="false"/>
          <w:i w:val="false"/>
          <w:color w:val="000000"/>
          <w:sz w:val="28"/>
        </w:rPr>
        <w:t xml:space="preserve">___________________________ сақтауға қабылданғандығы туралы берiлдi. </w:t>
      </w:r>
      <w:r>
        <w:br/>
      </w:r>
      <w:r>
        <w:rPr>
          <w:rFonts w:ascii="Times New Roman"/>
          <w:b w:val="false"/>
          <w:i w:val="false"/>
          <w:color w:val="000000"/>
          <w:sz w:val="28"/>
        </w:rPr>
        <w:t>
</w:t>
      </w:r>
      <w:r>
        <w:rPr>
          <w:rFonts w:ascii="Times New Roman"/>
          <w:b w:val="false"/>
          <w:i w:val="false"/>
          <w:color w:val="000000"/>
          <w:vertAlign w:val="subscript"/>
        </w:rPr>
        <w:t xml:space="preserve">(паспортты сақтауға қабылдаған органның атауы) </w:t>
      </w:r>
    </w:p>
    <w:p>
      <w:pPr>
        <w:spacing w:after="0"/>
        <w:ind w:left="0"/>
        <w:jc w:val="both"/>
      </w:pPr>
      <w:r>
        <w:rPr>
          <w:rFonts w:ascii="Times New Roman"/>
          <w:b w:val="false"/>
          <w:i w:val="false"/>
          <w:color w:val="000000"/>
          <w:sz w:val="28"/>
        </w:rPr>
        <w:t xml:space="preserve">теңізші паспортын мынадай себеппен сақтауға тапсырды:_______________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Сақтаудағы теңiзшi паспорты қазақстандық немесе шетелдiк кеме </w:t>
      </w:r>
      <w:r>
        <w:br/>
      </w:r>
      <w:r>
        <w:rPr>
          <w:rFonts w:ascii="Times New Roman"/>
          <w:b w:val="false"/>
          <w:i w:val="false"/>
          <w:color w:val="000000"/>
          <w:sz w:val="28"/>
        </w:rPr>
        <w:t xml:space="preserve">
иесiнiң кемесiне жұмысқа жалданғандығын растайтын құжаттарды </w:t>
      </w:r>
      <w:r>
        <w:br/>
      </w:r>
      <w:r>
        <w:rPr>
          <w:rFonts w:ascii="Times New Roman"/>
          <w:b w:val="false"/>
          <w:i w:val="false"/>
          <w:color w:val="000000"/>
          <w:sz w:val="28"/>
        </w:rPr>
        <w:t xml:space="preserve">
көрсеткен кезде берiлуге тиiс. </w:t>
      </w:r>
    </w:p>
    <w:p>
      <w:pPr>
        <w:spacing w:after="0"/>
        <w:ind w:left="0"/>
        <w:jc w:val="both"/>
      </w:pPr>
      <w:r>
        <w:rPr>
          <w:rFonts w:ascii="Times New Roman"/>
          <w:b w:val="false"/>
          <w:i w:val="false"/>
          <w:color w:val="000000"/>
          <w:sz w:val="28"/>
        </w:rPr>
        <w:t xml:space="preserve">__________________                       _________________ </w:t>
      </w:r>
      <w:r>
        <w:br/>
      </w:r>
      <w:r>
        <w:rPr>
          <w:rFonts w:ascii="Times New Roman"/>
          <w:b w:val="false"/>
          <w:i w:val="false"/>
          <w:color w:val="000000"/>
          <w:sz w:val="28"/>
        </w:rPr>
        <w:t xml:space="preserve">
 (лауазымы)                                 (қолы, тегi) </w:t>
      </w:r>
    </w:p>
    <w:p>
      <w:pPr>
        <w:spacing w:after="0"/>
        <w:ind w:left="0"/>
        <w:jc w:val="both"/>
      </w:pPr>
      <w:r>
        <w:rPr>
          <w:rFonts w:ascii="Times New Roman"/>
          <w:b w:val="false"/>
          <w:i w:val="false"/>
          <w:color w:val="000000"/>
          <w:sz w:val="28"/>
        </w:rPr>
        <w:t xml:space="preserve">M.O. </w:t>
      </w:r>
    </w:p>
    <w:bookmarkStart w:name="z73" w:id="72"/>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8-қосымша </w:t>
      </w:r>
    </w:p>
    <w:bookmarkEnd w:id="72"/>
    <w:p>
      <w:pPr>
        <w:spacing w:after="0"/>
        <w:ind w:left="0"/>
        <w:jc w:val="both"/>
      </w:pPr>
      <w:r>
        <w:rPr>
          <w:rFonts w:ascii="Times New Roman"/>
          <w:b w:val="false"/>
          <w:i w:val="false"/>
          <w:color w:val="000000"/>
          <w:sz w:val="28"/>
        </w:rPr>
        <w:t xml:space="preserve">            Сақтаудағы теңізші паспортын беру туралы </w:t>
      </w:r>
      <w:r>
        <w:br/>
      </w:r>
      <w:r>
        <w:rPr>
          <w:rFonts w:ascii="Times New Roman"/>
          <w:b w:val="false"/>
          <w:i w:val="false"/>
          <w:color w:val="000000"/>
          <w:sz w:val="28"/>
        </w:rPr>
        <w:t xml:space="preserve">
                              </w:t>
      </w:r>
      <w:r>
        <w:rPr>
          <w:rFonts w:ascii="Times New Roman"/>
          <w:b/>
          <w:i w:val="false"/>
          <w:color w:val="000000"/>
          <w:sz w:val="28"/>
        </w:rPr>
        <w:t xml:space="preserve">ӨТIНIШ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(теңiзші паспортын беруге құқығы бар органның басшысына) </w:t>
      </w:r>
      <w:r>
        <w:br/>
      </w:r>
      <w:r>
        <w:rPr>
          <w:rFonts w:ascii="Times New Roman"/>
          <w:b w:val="false"/>
          <w:i w:val="false"/>
          <w:color w:val="000000"/>
          <w:sz w:val="28"/>
        </w:rPr>
        <w:t xml:space="preserve">
_______ ____________________________________________________________ </w:t>
      </w:r>
      <w:r>
        <w:br/>
      </w:r>
      <w:r>
        <w:rPr>
          <w:rFonts w:ascii="Times New Roman"/>
          <w:b w:val="false"/>
          <w:i w:val="false"/>
          <w:color w:val="000000"/>
          <w:sz w:val="28"/>
        </w:rPr>
        <w:t xml:space="preserve">
                 (лауазымы, кеме атауы, кеме иeci) </w:t>
      </w:r>
      <w:r>
        <w:br/>
      </w:r>
      <w:r>
        <w:rPr>
          <w:rFonts w:ascii="Times New Roman"/>
          <w:b w:val="false"/>
          <w:i w:val="false"/>
          <w:color w:val="000000"/>
          <w:sz w:val="28"/>
        </w:rPr>
        <w:t xml:space="preserve">
_____________________________________________________ жұмыс iстейтiн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(тегi,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күнi мен жерi) </w:t>
      </w:r>
    </w:p>
    <w:p>
      <w:pPr>
        <w:spacing w:after="0"/>
        <w:ind w:left="0"/>
        <w:jc w:val="both"/>
      </w:pPr>
      <w:r>
        <w:rPr>
          <w:rFonts w:ascii="Times New Roman"/>
          <w:b w:val="false"/>
          <w:i w:val="false"/>
          <w:color w:val="000000"/>
          <w:sz w:val="28"/>
        </w:rPr>
        <w:t xml:space="preserve">Сақтауға тапсырылған сериясы_____ N____ теңiзшi паспортын беруiңiздi сұраймын. </w:t>
      </w:r>
    </w:p>
    <w:p>
      <w:pPr>
        <w:spacing w:after="0"/>
        <w:ind w:left="0"/>
        <w:jc w:val="both"/>
      </w:pPr>
      <w:r>
        <w:rPr>
          <w:rFonts w:ascii="Times New Roman"/>
          <w:b w:val="false"/>
          <w:i w:val="false"/>
          <w:color w:val="000000"/>
          <w:sz w:val="28"/>
        </w:rPr>
        <w:t xml:space="preserve">Сақтауға қабылданғаны туралы анықтама____жылғы "___"_____N__________ </w:t>
      </w:r>
      <w:r>
        <w:br/>
      </w:r>
      <w:r>
        <w:rPr>
          <w:rFonts w:ascii="Times New Roman"/>
          <w:b w:val="false"/>
          <w:i w:val="false"/>
          <w:color w:val="000000"/>
          <w:sz w:val="28"/>
        </w:rPr>
        <w:t xml:space="preserve">
Менің шетелге жүзетiн қазақстандық кемедегi (шетел туын көтеріп </w:t>
      </w:r>
      <w:r>
        <w:br/>
      </w:r>
      <w:r>
        <w:rPr>
          <w:rFonts w:ascii="Times New Roman"/>
          <w:b w:val="false"/>
          <w:i w:val="false"/>
          <w:color w:val="000000"/>
          <w:sz w:val="28"/>
        </w:rPr>
        <w:t xml:space="preserve">
жүзетiн кемедегі)  </w:t>
      </w:r>
      <w:r>
        <w:rPr>
          <w:rFonts w:ascii="Times New Roman"/>
          <w:b w:val="false"/>
          <w:i w:val="false"/>
          <w:color w:val="000000"/>
          <w:vertAlign w:val="subscript"/>
        </w:rPr>
        <w:t xml:space="preserve">(қажетсiзiн сызып тастау керек) </w:t>
      </w:r>
      <w:r>
        <w:rPr>
          <w:rFonts w:ascii="Times New Roman"/>
          <w:b w:val="false"/>
          <w:i w:val="false"/>
          <w:color w:val="000000"/>
          <w:sz w:val="28"/>
        </w:rPr>
        <w:t xml:space="preserve"> жұмысымды растайтын </w:t>
      </w:r>
      <w:r>
        <w:br/>
      </w:r>
      <w:r>
        <w:rPr>
          <w:rFonts w:ascii="Times New Roman"/>
          <w:b w:val="false"/>
          <w:i w:val="false"/>
          <w:color w:val="000000"/>
          <w:sz w:val="28"/>
        </w:rPr>
        <w:t xml:space="preserve">
құжаттар қоса берiліп отыр: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(қоса беріліп отырған құжаттарды санамалау)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Паспорт иесінің теңiзшi паспорты сақтауда тұрған </w:t>
      </w:r>
      <w:r>
        <w:br/>
      </w:r>
      <w:r>
        <w:rPr>
          <w:rFonts w:ascii="Times New Roman"/>
          <w:b w:val="false"/>
          <w:i w:val="false"/>
          <w:color w:val="000000"/>
          <w:sz w:val="28"/>
        </w:rPr>
        <w:t>
</w:t>
      </w:r>
      <w:r>
        <w:rPr>
          <w:rFonts w:ascii="Times New Roman"/>
          <w:b/>
          <w:i w:val="false"/>
          <w:color w:val="000000"/>
          <w:sz w:val="28"/>
        </w:rPr>
        <w:t xml:space="preserve">                 уақыттағы еңбек қызметi: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33"/>
        <w:gridCol w:w="4533"/>
        <w:gridCol w:w="35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мен жылы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және жұмыс орны қысқартусыз, әскери бөлімдердiң </w:t>
            </w:r>
            <w:r>
              <w:br/>
            </w:r>
            <w:r>
              <w:rPr>
                <w:rFonts w:ascii="Times New Roman"/>
                <w:b w:val="false"/>
                <w:i w:val="false"/>
                <w:color w:val="000000"/>
                <w:sz w:val="20"/>
              </w:rPr>
              <w:t xml:space="preserve">
нөмірлері, әскер түрі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ұйым, әскери бөлiм </w:t>
            </w:r>
            <w:r>
              <w:br/>
            </w:r>
            <w:r>
              <w:rPr>
                <w:rFonts w:ascii="Times New Roman"/>
                <w:b w:val="false"/>
                <w:i w:val="false"/>
                <w:color w:val="000000"/>
                <w:sz w:val="20"/>
              </w:rPr>
              <w:t xml:space="preserve">
орналасқан жер (мекен-жайы)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____ж. "__" _______                 ______________________________ </w:t>
      </w:r>
      <w:r>
        <w:br/>
      </w:r>
      <w:r>
        <w:rPr>
          <w:rFonts w:ascii="Times New Roman"/>
          <w:b w:val="false"/>
          <w:i w:val="false"/>
          <w:color w:val="000000"/>
          <w:sz w:val="28"/>
        </w:rPr>
        <w:t xml:space="preserve">
                                      (қолы, тегi, инициалдары) </w:t>
      </w:r>
    </w:p>
    <w:p>
      <w:pPr>
        <w:spacing w:after="0"/>
        <w:ind w:left="0"/>
        <w:jc w:val="both"/>
      </w:pPr>
      <w:r>
        <w:rPr>
          <w:rFonts w:ascii="Times New Roman"/>
          <w:b/>
          <w:i w:val="false"/>
          <w:color w:val="000000"/>
          <w:sz w:val="28"/>
        </w:rPr>
        <w:t xml:space="preserve">              ПАСПОРТТЫҚ ТОПТЫҢ БЕЛГІЛЕРІ </w:t>
      </w:r>
    </w:p>
    <w:p>
      <w:pPr>
        <w:spacing w:after="0"/>
        <w:ind w:left="0"/>
        <w:jc w:val="both"/>
      </w:pPr>
      <w:r>
        <w:rPr>
          <w:rFonts w:ascii="Times New Roman"/>
          <w:b w:val="false"/>
          <w:i w:val="false"/>
          <w:color w:val="000000"/>
          <w:sz w:val="28"/>
        </w:rPr>
        <w:t xml:space="preserve">      Теңiзшi паспорты ____ ж. "__" _______берілді </w:t>
      </w:r>
    </w:p>
    <w:p>
      <w:pPr>
        <w:spacing w:after="0"/>
        <w:ind w:left="0"/>
        <w:jc w:val="both"/>
      </w:pPr>
      <w:r>
        <w:rPr>
          <w:rFonts w:ascii="Times New Roman"/>
          <w:b w:val="false"/>
          <w:i w:val="false"/>
          <w:color w:val="000000"/>
          <w:sz w:val="28"/>
        </w:rPr>
        <w:t xml:space="preserve">__________________                       _________________ </w:t>
      </w:r>
      <w:r>
        <w:br/>
      </w:r>
      <w:r>
        <w:rPr>
          <w:rFonts w:ascii="Times New Roman"/>
          <w:b w:val="false"/>
          <w:i w:val="false"/>
          <w:color w:val="000000"/>
          <w:sz w:val="28"/>
        </w:rPr>
        <w:t xml:space="preserve">
 (лауазымы)                                 (қолы, тегi) </w:t>
      </w:r>
    </w:p>
    <w:bookmarkStart w:name="z74" w:id="73"/>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9-қосымша </w:t>
      </w:r>
    </w:p>
    <w:bookmarkEnd w:id="73"/>
    <w:p>
      <w:pPr>
        <w:spacing w:after="0"/>
        <w:ind w:left="0"/>
        <w:jc w:val="both"/>
      </w:pPr>
      <w:r>
        <w:rPr>
          <w:rFonts w:ascii="Times New Roman"/>
          <w:b w:val="false"/>
          <w:i w:val="false"/>
          <w:color w:val="000000"/>
          <w:sz w:val="28"/>
        </w:rPr>
        <w:t xml:space="preserve">               Теңiзшi паспортын алып қою туралы </w:t>
      </w:r>
      <w:r>
        <w:br/>
      </w:r>
      <w:r>
        <w:rPr>
          <w:rFonts w:ascii="Times New Roman"/>
          <w:b w:val="false"/>
          <w:i w:val="false"/>
          <w:color w:val="000000"/>
          <w:sz w:val="28"/>
        </w:rPr>
        <w:t xml:space="preserve">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(тегi,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күнi мен жерi) </w:t>
      </w:r>
      <w:r>
        <w:br/>
      </w:r>
      <w:r>
        <w:rPr>
          <w:rFonts w:ascii="Times New Roman"/>
          <w:b w:val="false"/>
          <w:i w:val="false"/>
          <w:color w:val="000000"/>
          <w:sz w:val="28"/>
        </w:rPr>
        <w:t xml:space="preserve">
_____жылғы "___"___________ </w:t>
      </w:r>
      <w:r>
        <w:br/>
      </w:r>
      <w:r>
        <w:rPr>
          <w:rFonts w:ascii="Times New Roman"/>
          <w:b w:val="false"/>
          <w:i w:val="false"/>
          <w:color w:val="000000"/>
          <w:sz w:val="28"/>
        </w:rPr>
        <w:t xml:space="preserve">
______________________________________________________________берген </w:t>
      </w:r>
      <w:r>
        <w:br/>
      </w:r>
      <w:r>
        <w:rPr>
          <w:rFonts w:ascii="Times New Roman"/>
          <w:b w:val="false"/>
          <w:i w:val="false"/>
          <w:color w:val="000000"/>
          <w:sz w:val="28"/>
        </w:rPr>
        <w:t xml:space="preserve">
             (теңiзші паспортын берген органның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оған тиесілі___ж. "__" _______ дейiн жарамды </w:t>
      </w:r>
      <w:r>
        <w:br/>
      </w:r>
      <w:r>
        <w:rPr>
          <w:rFonts w:ascii="Times New Roman"/>
          <w:b w:val="false"/>
          <w:i w:val="false"/>
          <w:color w:val="000000"/>
          <w:sz w:val="28"/>
        </w:rPr>
        <w:t xml:space="preserve">
сериясы__________N_________теңiзшi паспорты </w:t>
      </w:r>
      <w:r>
        <w:br/>
      </w:r>
      <w:r>
        <w:rPr>
          <w:rFonts w:ascii="Times New Roman"/>
          <w:b w:val="false"/>
          <w:i w:val="false"/>
          <w:color w:val="000000"/>
          <w:sz w:val="28"/>
        </w:rPr>
        <w:t xml:space="preserve">
_____ж. "__"________ 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 негiздемелерi бойынша алынып қойылғандығы туралы берілдi. </w:t>
      </w:r>
    </w:p>
    <w:p>
      <w:pPr>
        <w:spacing w:after="0"/>
        <w:ind w:left="0"/>
        <w:jc w:val="both"/>
      </w:pPr>
      <w:r>
        <w:rPr>
          <w:rFonts w:ascii="Times New Roman"/>
          <w:b w:val="false"/>
          <w:i w:val="false"/>
          <w:color w:val="000000"/>
          <w:sz w:val="28"/>
        </w:rPr>
        <w:t xml:space="preserve">__________________                       _________________ </w:t>
      </w:r>
      <w:r>
        <w:br/>
      </w:r>
      <w:r>
        <w:rPr>
          <w:rFonts w:ascii="Times New Roman"/>
          <w:b w:val="false"/>
          <w:i w:val="false"/>
          <w:color w:val="000000"/>
          <w:sz w:val="28"/>
        </w:rPr>
        <w:t xml:space="preserve">
  (лауазымы)                                 (қолы. тегi) </w:t>
      </w:r>
    </w:p>
    <w:p>
      <w:pPr>
        <w:spacing w:after="0"/>
        <w:ind w:left="0"/>
        <w:jc w:val="both"/>
      </w:pPr>
      <w:r>
        <w:rPr>
          <w:rFonts w:ascii="Times New Roman"/>
          <w:b w:val="false"/>
          <w:i w:val="false"/>
          <w:color w:val="000000"/>
          <w:sz w:val="28"/>
        </w:rPr>
        <w:t xml:space="preserve">M.O. </w:t>
      </w:r>
    </w:p>
    <w:bookmarkStart w:name="z75" w:id="74"/>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10-қосымша </w:t>
      </w:r>
    </w:p>
    <w:bookmarkEnd w:id="74"/>
    <w:p>
      <w:pPr>
        <w:spacing w:after="0"/>
        <w:ind w:left="0"/>
        <w:jc w:val="both"/>
      </w:pPr>
      <w:r>
        <w:rPr>
          <w:rFonts w:ascii="Times New Roman"/>
          <w:b w:val="false"/>
          <w:i w:val="false"/>
          <w:color w:val="000000"/>
          <w:sz w:val="28"/>
        </w:rPr>
        <w:t xml:space="preserve">   Теңізші паспорттары бланкілерінің кірісі мен шығысын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
        <w:gridCol w:w="1933"/>
        <w:gridCol w:w="953"/>
        <w:gridCol w:w="953"/>
        <w:gridCol w:w="1333"/>
        <w:gridCol w:w="1333"/>
        <w:gridCol w:w="953"/>
        <w:gridCol w:w="953"/>
        <w:gridCol w:w="173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w:t>
            </w:r>
            <w:r>
              <w:br/>
            </w:r>
            <w:r>
              <w:rPr>
                <w:rFonts w:ascii="Times New Roman"/>
                <w:b w:val="false"/>
                <w:i w:val="false"/>
                <w:color w:val="000000"/>
                <w:sz w:val="20"/>
              </w:rPr>
              <w:t xml:space="preserve">
түскені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76" w:id="75"/>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11-қосымша </w:t>
      </w:r>
    </w:p>
    <w:bookmarkEnd w:id="75"/>
    <w:p>
      <w:pPr>
        <w:spacing w:after="0"/>
        <w:ind w:left="0"/>
        <w:jc w:val="both"/>
      </w:pPr>
      <w:r>
        <w:rPr>
          <w:rFonts w:ascii="Times New Roman"/>
          <w:b w:val="false"/>
          <w:i w:val="false"/>
          <w:color w:val="000000"/>
          <w:sz w:val="28"/>
        </w:rPr>
        <w:t xml:space="preserve">                  Теңізші паспорттарын беру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913"/>
        <w:gridCol w:w="1173"/>
        <w:gridCol w:w="1173"/>
        <w:gridCol w:w="953"/>
        <w:gridCol w:w="1293"/>
        <w:gridCol w:w="1333"/>
        <w:gridCol w:w="1373"/>
        <w:gridCol w:w="953"/>
        <w:gridCol w:w="10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ңіз- </w:t>
            </w:r>
            <w:r>
              <w:br/>
            </w:r>
            <w:r>
              <w:rPr>
                <w:rFonts w:ascii="Times New Roman"/>
                <w:b w:val="false"/>
                <w:i w:val="false"/>
                <w:color w:val="000000"/>
                <w:sz w:val="20"/>
              </w:rPr>
              <w:t xml:space="preserve">
ші </w:t>
            </w:r>
            <w:r>
              <w:br/>
            </w:r>
            <w:r>
              <w:rPr>
                <w:rFonts w:ascii="Times New Roman"/>
                <w:b w:val="false"/>
                <w:i w:val="false"/>
                <w:color w:val="000000"/>
                <w:sz w:val="20"/>
              </w:rPr>
              <w:t xml:space="preserve">
пас- </w:t>
            </w:r>
            <w:r>
              <w:br/>
            </w:r>
            <w:r>
              <w:rPr>
                <w:rFonts w:ascii="Times New Roman"/>
                <w:b w:val="false"/>
                <w:i w:val="false"/>
                <w:color w:val="000000"/>
                <w:sz w:val="20"/>
              </w:rPr>
              <w:t xml:space="preserve">
пор- </w:t>
            </w:r>
            <w:r>
              <w:br/>
            </w:r>
            <w:r>
              <w:rPr>
                <w:rFonts w:ascii="Times New Roman"/>
                <w:b w:val="false"/>
                <w:i w:val="false"/>
                <w:color w:val="000000"/>
                <w:sz w:val="20"/>
              </w:rPr>
              <w:t xml:space="preserve">
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се- </w:t>
            </w:r>
            <w:r>
              <w:br/>
            </w:r>
            <w:r>
              <w:rPr>
                <w:rFonts w:ascii="Times New Roman"/>
                <w:b w:val="false"/>
                <w:i w:val="false"/>
                <w:color w:val="000000"/>
                <w:sz w:val="20"/>
              </w:rPr>
              <w:t xml:space="preserve">
рия- </w:t>
            </w:r>
            <w:r>
              <w:br/>
            </w:r>
            <w:r>
              <w:rPr>
                <w:rFonts w:ascii="Times New Roman"/>
                <w:b w:val="false"/>
                <w:i w:val="false"/>
                <w:color w:val="000000"/>
                <w:sz w:val="20"/>
              </w:rPr>
              <w:t xml:space="preserve">
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ңізші пас- </w:t>
            </w:r>
            <w:r>
              <w:br/>
            </w:r>
            <w:r>
              <w:rPr>
                <w:rFonts w:ascii="Times New Roman"/>
                <w:b w:val="false"/>
                <w:i w:val="false"/>
                <w:color w:val="000000"/>
                <w:sz w:val="20"/>
              </w:rPr>
              <w:t xml:space="preserve">
порты иесі-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 </w:t>
            </w:r>
            <w:r>
              <w:br/>
            </w:r>
            <w:r>
              <w:rPr>
                <w:rFonts w:ascii="Times New Roman"/>
                <w:b w:val="false"/>
                <w:i w:val="false"/>
                <w:color w:val="000000"/>
                <w:sz w:val="20"/>
              </w:rPr>
              <w:t xml:space="preserve">
зымы, </w:t>
            </w:r>
            <w:r>
              <w:br/>
            </w:r>
            <w:r>
              <w:rPr>
                <w:rFonts w:ascii="Times New Roman"/>
                <w:b w:val="false"/>
                <w:i w:val="false"/>
                <w:color w:val="000000"/>
                <w:sz w:val="20"/>
              </w:rPr>
              <w:t xml:space="preserve">
кеме- </w:t>
            </w:r>
            <w:r>
              <w:br/>
            </w:r>
            <w:r>
              <w:rPr>
                <w:rFonts w:ascii="Times New Roman"/>
                <w:b w:val="false"/>
                <w:i w:val="false"/>
                <w:color w:val="000000"/>
                <w:sz w:val="20"/>
              </w:rPr>
              <w:t xml:space="preserve">
нің, </w:t>
            </w:r>
            <w:r>
              <w:br/>
            </w:r>
            <w:r>
              <w:rPr>
                <w:rFonts w:ascii="Times New Roman"/>
                <w:b w:val="false"/>
                <w:i w:val="false"/>
                <w:color w:val="000000"/>
                <w:sz w:val="20"/>
              </w:rPr>
              <w:t xml:space="preserve">
кеме </w:t>
            </w:r>
            <w:r>
              <w:br/>
            </w:r>
            <w:r>
              <w:rPr>
                <w:rFonts w:ascii="Times New Roman"/>
                <w:b w:val="false"/>
                <w:i w:val="false"/>
                <w:color w:val="000000"/>
                <w:sz w:val="20"/>
              </w:rPr>
              <w:t xml:space="preserve">
иесі-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деме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ңізші </w:t>
            </w:r>
            <w:r>
              <w:br/>
            </w:r>
            <w:r>
              <w:rPr>
                <w:rFonts w:ascii="Times New Roman"/>
                <w:b w:val="false"/>
                <w:i w:val="false"/>
                <w:color w:val="000000"/>
                <w:sz w:val="20"/>
              </w:rPr>
              <w:t xml:space="preserve">
пас- </w:t>
            </w:r>
            <w:r>
              <w:br/>
            </w:r>
            <w:r>
              <w:rPr>
                <w:rFonts w:ascii="Times New Roman"/>
                <w:b w:val="false"/>
                <w:i w:val="false"/>
                <w:color w:val="000000"/>
                <w:sz w:val="20"/>
              </w:rPr>
              <w:t xml:space="preserve">
портын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қолхат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 </w:t>
            </w:r>
            <w:r>
              <w:br/>
            </w:r>
            <w:r>
              <w:rPr>
                <w:rFonts w:ascii="Times New Roman"/>
                <w:b w:val="false"/>
                <w:i w:val="false"/>
                <w:color w:val="000000"/>
                <w:sz w:val="20"/>
              </w:rPr>
              <w:t xml:space="preserve">
портты </w:t>
            </w:r>
            <w:r>
              <w:br/>
            </w:r>
            <w:r>
              <w:rPr>
                <w:rFonts w:ascii="Times New Roman"/>
                <w:b w:val="false"/>
                <w:i w:val="false"/>
                <w:color w:val="000000"/>
                <w:sz w:val="20"/>
              </w:rPr>
              <w:t xml:space="preserve">
жою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оны </w:t>
            </w:r>
            <w:r>
              <w:br/>
            </w:r>
            <w:r>
              <w:rPr>
                <w:rFonts w:ascii="Times New Roman"/>
                <w:b w:val="false"/>
                <w:i w:val="false"/>
                <w:color w:val="000000"/>
                <w:sz w:val="20"/>
              </w:rPr>
              <w:t xml:space="preserve">
жарам-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деп </w:t>
            </w:r>
            <w:r>
              <w:br/>
            </w:r>
            <w:r>
              <w:rPr>
                <w:rFonts w:ascii="Times New Roman"/>
                <w:b w:val="false"/>
                <w:i w:val="false"/>
                <w:color w:val="000000"/>
                <w:sz w:val="20"/>
              </w:rPr>
              <w:t xml:space="preserve">
тану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азама-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куә-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ратын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се- </w:t>
            </w:r>
            <w:r>
              <w:br/>
            </w:r>
            <w:r>
              <w:rPr>
                <w:rFonts w:ascii="Times New Roman"/>
                <w:b w:val="false"/>
                <w:i w:val="false"/>
                <w:color w:val="000000"/>
                <w:sz w:val="20"/>
              </w:rPr>
              <w:t xml:space="preserve">
риясы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шан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кім </w:t>
            </w:r>
            <w:r>
              <w:br/>
            </w:r>
            <w:r>
              <w:rPr>
                <w:rFonts w:ascii="Times New Roman"/>
                <w:b w:val="false"/>
                <w:i w:val="false"/>
                <w:color w:val="000000"/>
                <w:sz w:val="20"/>
              </w:rPr>
              <w:t xml:space="preserve">
бер- </w:t>
            </w:r>
            <w:r>
              <w:br/>
            </w:r>
            <w:r>
              <w:rPr>
                <w:rFonts w:ascii="Times New Roman"/>
                <w:b w:val="false"/>
                <w:i w:val="false"/>
                <w:color w:val="000000"/>
                <w:sz w:val="20"/>
              </w:rPr>
              <w:t xml:space="preserve">
ді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 </w:t>
            </w:r>
            <w:r>
              <w:br/>
            </w:r>
            <w:r>
              <w:rPr>
                <w:rFonts w:ascii="Times New Roman"/>
                <w:b w:val="false"/>
                <w:i w:val="false"/>
                <w:color w:val="000000"/>
                <w:sz w:val="20"/>
              </w:rPr>
              <w:t xml:space="preserve">
пе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6"/>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12-қосымша </w:t>
      </w:r>
    </w:p>
    <w:bookmarkEnd w:id="76"/>
    <w:p>
      <w:pPr>
        <w:spacing w:after="0"/>
        <w:ind w:left="0"/>
        <w:jc w:val="both"/>
      </w:pPr>
      <w:r>
        <w:rPr>
          <w:rFonts w:ascii="Times New Roman"/>
          <w:b w:val="false"/>
          <w:i w:val="false"/>
          <w:color w:val="000000"/>
          <w:sz w:val="28"/>
        </w:rPr>
        <w:t xml:space="preserve">             Жоғалған теңізші паспорттарын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693"/>
        <w:gridCol w:w="1553"/>
        <w:gridCol w:w="1893"/>
        <w:gridCol w:w="1773"/>
        <w:gridCol w:w="1953"/>
        <w:gridCol w:w="17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паспор- </w:t>
            </w:r>
            <w:r>
              <w:br/>
            </w:r>
            <w:r>
              <w:rPr>
                <w:rFonts w:ascii="Times New Roman"/>
                <w:b w:val="false"/>
                <w:i w:val="false"/>
                <w:color w:val="000000"/>
                <w:sz w:val="20"/>
              </w:rPr>
              <w:t xml:space="preserve">
тының сериясы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w:t>
            </w:r>
            <w:r>
              <w:br/>
            </w:r>
            <w:r>
              <w:rPr>
                <w:rFonts w:ascii="Times New Roman"/>
                <w:b w:val="false"/>
                <w:i w:val="false"/>
                <w:color w:val="000000"/>
                <w:sz w:val="20"/>
              </w:rPr>
              <w:t xml:space="preserve">
иесінің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аты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r>
              <w:br/>
            </w:r>
            <w:r>
              <w:rPr>
                <w:rFonts w:ascii="Times New Roman"/>
                <w:b w:val="false"/>
                <w:i w:val="false"/>
                <w:color w:val="000000"/>
                <w:sz w:val="20"/>
              </w:rPr>
              <w:t xml:space="preserve">
иесінің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кеменің </w:t>
            </w:r>
            <w:r>
              <w:br/>
            </w:r>
            <w:r>
              <w:rPr>
                <w:rFonts w:ascii="Times New Roman"/>
                <w:b w:val="false"/>
                <w:i w:val="false"/>
                <w:color w:val="000000"/>
                <w:sz w:val="20"/>
              </w:rPr>
              <w:t xml:space="preserve">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паспор- </w:t>
            </w:r>
            <w:r>
              <w:br/>
            </w:r>
            <w:r>
              <w:rPr>
                <w:rFonts w:ascii="Times New Roman"/>
                <w:b w:val="false"/>
                <w:i w:val="false"/>
                <w:color w:val="000000"/>
                <w:sz w:val="20"/>
              </w:rPr>
              <w:t xml:space="preserve">
тының жоғалған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жоғалу </w:t>
            </w:r>
            <w:r>
              <w:br/>
            </w:r>
            <w:r>
              <w:rPr>
                <w:rFonts w:ascii="Times New Roman"/>
                <w:b w:val="false"/>
                <w:i w:val="false"/>
                <w:color w:val="000000"/>
                <w:sz w:val="20"/>
              </w:rPr>
              <w:t xml:space="preserve">
мән- </w:t>
            </w:r>
            <w:r>
              <w:br/>
            </w:r>
            <w:r>
              <w:rPr>
                <w:rFonts w:ascii="Times New Roman"/>
                <w:b w:val="false"/>
                <w:i w:val="false"/>
                <w:color w:val="000000"/>
                <w:sz w:val="20"/>
              </w:rPr>
              <w:t xml:space="preserve">
жайлары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Жоғал- </w:t>
            </w:r>
            <w:r>
              <w:br/>
            </w:r>
            <w:r>
              <w:rPr>
                <w:rFonts w:ascii="Times New Roman"/>
                <w:b w:val="false"/>
                <w:i w:val="false"/>
                <w:color w:val="000000"/>
                <w:sz w:val="20"/>
              </w:rPr>
              <w:t xml:space="preserve">
ғанның </w:t>
            </w:r>
            <w:r>
              <w:br/>
            </w:r>
            <w:r>
              <w:rPr>
                <w:rFonts w:ascii="Times New Roman"/>
                <w:b w:val="false"/>
                <w:i w:val="false"/>
                <w:color w:val="000000"/>
                <w:sz w:val="20"/>
              </w:rPr>
              <w:t xml:space="preserve">
орнына </w:t>
            </w:r>
            <w:r>
              <w:br/>
            </w:r>
            <w:r>
              <w:rPr>
                <w:rFonts w:ascii="Times New Roman"/>
                <w:b w:val="false"/>
                <w:i w:val="false"/>
                <w:color w:val="000000"/>
                <w:sz w:val="20"/>
              </w:rPr>
              <w:t xml:space="preserve">
паспорт </w:t>
            </w:r>
            <w:r>
              <w:br/>
            </w:r>
            <w:r>
              <w:rPr>
                <w:rFonts w:ascii="Times New Roman"/>
                <w:b w:val="false"/>
                <w:i w:val="false"/>
                <w:color w:val="000000"/>
                <w:sz w:val="20"/>
              </w:rPr>
              <w:t xml:space="preserve">
беру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жаңа </w:t>
            </w:r>
            <w:r>
              <w:br/>
            </w:r>
            <w:r>
              <w:rPr>
                <w:rFonts w:ascii="Times New Roman"/>
                <w:b w:val="false"/>
                <w:i w:val="false"/>
                <w:color w:val="000000"/>
                <w:sz w:val="20"/>
              </w:rPr>
              <w:t xml:space="preserve">
теңізші </w:t>
            </w:r>
            <w:r>
              <w:br/>
            </w:r>
            <w:r>
              <w:rPr>
                <w:rFonts w:ascii="Times New Roman"/>
                <w:b w:val="false"/>
                <w:i w:val="false"/>
                <w:color w:val="000000"/>
                <w:sz w:val="20"/>
              </w:rPr>
              <w:t xml:space="preserve">
паспор-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нөмірі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78" w:id="77"/>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13-қосымша </w:t>
      </w:r>
    </w:p>
    <w:bookmarkEnd w:id="77"/>
    <w:p>
      <w:pPr>
        <w:spacing w:after="0"/>
        <w:ind w:left="0"/>
        <w:jc w:val="both"/>
      </w:pPr>
      <w:r>
        <w:rPr>
          <w:rFonts w:ascii="Times New Roman"/>
          <w:b w:val="false"/>
          <w:i w:val="false"/>
          <w:color w:val="000000"/>
          <w:sz w:val="28"/>
        </w:rPr>
        <w:t xml:space="preserve">   Сақтауға қабылданған теңізші паспорттарын есепке алу журналы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
        <w:gridCol w:w="1933"/>
        <w:gridCol w:w="953"/>
        <w:gridCol w:w="953"/>
        <w:gridCol w:w="1213"/>
        <w:gridCol w:w="1213"/>
        <w:gridCol w:w="953"/>
        <w:gridCol w:w="953"/>
        <w:gridCol w:w="173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w:t>
            </w:r>
            <w:r>
              <w:br/>
            </w:r>
            <w:r>
              <w:rPr>
                <w:rFonts w:ascii="Times New Roman"/>
                <w:b w:val="false"/>
                <w:i w:val="false"/>
                <w:color w:val="000000"/>
                <w:sz w:val="20"/>
              </w:rPr>
              <w:t xml:space="preserve">
түскені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79" w:id="78"/>
    <w:p>
      <w:pPr>
        <w:spacing w:after="0"/>
        <w:ind w:left="0"/>
        <w:jc w:val="both"/>
      </w:pPr>
      <w:r>
        <w:rPr>
          <w:rFonts w:ascii="Times New Roman"/>
          <w:b w:val="false"/>
          <w:i w:val="false"/>
          <w:color w:val="000000"/>
          <w:sz w:val="28"/>
        </w:rPr>
        <w:t xml:space="preserve">
                              Қазақстан Республикасы теңiзшiсiнiң </w:t>
      </w:r>
      <w:r>
        <w:br/>
      </w:r>
      <w:r>
        <w:rPr>
          <w:rFonts w:ascii="Times New Roman"/>
          <w:b w:val="false"/>
          <w:i w:val="false"/>
          <w:color w:val="000000"/>
          <w:sz w:val="28"/>
        </w:rPr>
        <w:t xml:space="preserve">
                             паспортын ресiмдеу, беру, оның мерзiмiн </w:t>
      </w:r>
      <w:r>
        <w:br/>
      </w:r>
      <w:r>
        <w:rPr>
          <w:rFonts w:ascii="Times New Roman"/>
          <w:b w:val="false"/>
          <w:i w:val="false"/>
          <w:color w:val="000000"/>
          <w:sz w:val="28"/>
        </w:rPr>
        <w:t xml:space="preserve">
                              ұзарту, сондай-ақ алып қою ережесiне </w:t>
      </w:r>
      <w:r>
        <w:br/>
      </w:r>
      <w:r>
        <w:rPr>
          <w:rFonts w:ascii="Times New Roman"/>
          <w:b w:val="false"/>
          <w:i w:val="false"/>
          <w:color w:val="000000"/>
          <w:sz w:val="28"/>
        </w:rPr>
        <w:t xml:space="preserve">
                                           14-қосымша </w:t>
      </w:r>
    </w:p>
    <w:bookmarkEnd w:id="78"/>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_______________басшысы </w:t>
      </w:r>
      <w:r>
        <w:br/>
      </w:r>
      <w:r>
        <w:rPr>
          <w:rFonts w:ascii="Times New Roman"/>
          <w:b w:val="false"/>
          <w:i w:val="false"/>
          <w:color w:val="000000"/>
          <w:sz w:val="28"/>
        </w:rPr>
        <w:t xml:space="preserve">
                                         (тiркеушi органның атауы)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200__ ж. "__"_________ </w:t>
      </w:r>
    </w:p>
    <w:p>
      <w:pPr>
        <w:spacing w:after="0"/>
        <w:ind w:left="0"/>
        <w:jc w:val="both"/>
      </w:pPr>
      <w:r>
        <w:rPr>
          <w:rFonts w:ascii="Times New Roman"/>
          <w:b w:val="false"/>
          <w:i w:val="false"/>
          <w:color w:val="000000"/>
          <w:sz w:val="28"/>
        </w:rPr>
        <w:t xml:space="preserve">                   Теңізші паспортын жою туралы </w:t>
      </w:r>
      <w:r>
        <w:br/>
      </w:r>
      <w:r>
        <w:rPr>
          <w:rFonts w:ascii="Times New Roman"/>
          <w:b w:val="false"/>
          <w:i w:val="false"/>
          <w:color w:val="000000"/>
          <w:sz w:val="28"/>
        </w:rPr>
        <w:t>
</w:t>
      </w:r>
      <w:r>
        <w:rPr>
          <w:rFonts w:ascii="Times New Roman"/>
          <w:b/>
          <w:i w:val="false"/>
          <w:color w:val="000000"/>
          <w:sz w:val="28"/>
        </w:rPr>
        <w:t xml:space="preserve">                          АКТ N____ </w:t>
      </w:r>
    </w:p>
    <w:p>
      <w:pPr>
        <w:spacing w:after="0"/>
        <w:ind w:left="0"/>
        <w:jc w:val="both"/>
      </w:pPr>
      <w:r>
        <w:rPr>
          <w:rFonts w:ascii="Times New Roman"/>
          <w:b w:val="false"/>
          <w:i w:val="false"/>
          <w:color w:val="000000"/>
          <w:sz w:val="28"/>
        </w:rPr>
        <w:t xml:space="preserve">200__ ж. "__"_________ </w:t>
      </w:r>
    </w:p>
    <w:p>
      <w:pPr>
        <w:spacing w:after="0"/>
        <w:ind w:left="0"/>
        <w:jc w:val="both"/>
      </w:pPr>
      <w:r>
        <w:rPr>
          <w:rFonts w:ascii="Times New Roman"/>
          <w:b w:val="false"/>
          <w:i w:val="false"/>
          <w:color w:val="000000"/>
          <w:sz w:val="28"/>
        </w:rPr>
        <w:t xml:space="preserve">Бiз, төменде қол қоюшылар:__________________________________________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 мүшелерінің лауазымы және Т.А.Ә. көрсетiледi)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200__ ж. "__"_________бастап 200__ ж. "__"_________кезеңiнде </w:t>
      </w:r>
      <w:r>
        <w:br/>
      </w:r>
      <w:r>
        <w:rPr>
          <w:rFonts w:ascii="Times New Roman"/>
          <w:b w:val="false"/>
          <w:i w:val="false"/>
          <w:color w:val="000000"/>
          <w:sz w:val="28"/>
        </w:rPr>
        <w:t xml:space="preserve">
жарамсыз теңізші паспорттарын, теңізші паспорттарының бүлiнген </w:t>
      </w:r>
      <w:r>
        <w:br/>
      </w:r>
      <w:r>
        <w:rPr>
          <w:rFonts w:ascii="Times New Roman"/>
          <w:b w:val="false"/>
          <w:i w:val="false"/>
          <w:color w:val="000000"/>
          <w:sz w:val="28"/>
        </w:rPr>
        <w:t xml:space="preserve">
бланкілерiн жоюға осы актіні жасадық, </w:t>
      </w:r>
      <w:r>
        <w:br/>
      </w:r>
      <w:r>
        <w:rPr>
          <w:rFonts w:ascii="Times New Roman"/>
          <w:b w:val="false"/>
          <w:i w:val="false"/>
          <w:color w:val="000000"/>
          <w:sz w:val="28"/>
        </w:rPr>
        <w:t xml:space="preserve">
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133"/>
        <w:gridCol w:w="1913"/>
        <w:gridCol w:w="3653"/>
        <w:gridCol w:w="1833"/>
      </w:tblGrid>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w:t>
            </w:r>
            <w:r>
              <w:br/>
            </w:r>
            <w:r>
              <w:rPr>
                <w:rFonts w:ascii="Times New Roman"/>
                <w:b w:val="false"/>
                <w:i w:val="false"/>
                <w:color w:val="000000"/>
                <w:sz w:val="20"/>
              </w:rPr>
              <w:t xml:space="preserve">
паспортының </w:t>
            </w:r>
            <w:r>
              <w:br/>
            </w:r>
            <w:r>
              <w:rPr>
                <w:rFonts w:ascii="Times New Roman"/>
                <w:b w:val="false"/>
                <w:i w:val="false"/>
                <w:color w:val="000000"/>
                <w:sz w:val="20"/>
              </w:rPr>
              <w:t xml:space="preserve">
N мен сериясы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Иесiнiң </w:t>
            </w:r>
            <w:r>
              <w:br/>
            </w:r>
            <w:r>
              <w:rPr>
                <w:rFonts w:ascii="Times New Roman"/>
                <w:b w:val="false"/>
                <w:i w:val="false"/>
                <w:color w:val="000000"/>
                <w:sz w:val="20"/>
              </w:rPr>
              <w:t xml:space="preserve">
Т.А.Ә.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паспортын </w:t>
            </w:r>
            <w:r>
              <w:br/>
            </w:r>
            <w:r>
              <w:rPr>
                <w:rFonts w:ascii="Times New Roman"/>
                <w:b w:val="false"/>
                <w:i w:val="false"/>
                <w:color w:val="000000"/>
                <w:sz w:val="20"/>
              </w:rPr>
              <w:t xml:space="preserve">
берген тіркеуші </w:t>
            </w:r>
            <w:r>
              <w:br/>
            </w:r>
            <w:r>
              <w:rPr>
                <w:rFonts w:ascii="Times New Roman"/>
                <w:b w:val="false"/>
                <w:i w:val="false"/>
                <w:color w:val="000000"/>
                <w:sz w:val="20"/>
              </w:rPr>
              <w:t xml:space="preserve">
органның атауы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Бiздiң қатысуымызбен саны ___ дана құжат өртеу (ұсақтау және т.с.с.) </w:t>
      </w:r>
      <w:r>
        <w:br/>
      </w:r>
      <w:r>
        <w:rPr>
          <w:rFonts w:ascii="Times New Roman"/>
          <w:b w:val="false"/>
          <w:i w:val="false"/>
          <w:color w:val="000000"/>
          <w:sz w:val="28"/>
        </w:rPr>
        <w:t xml:space="preserve">
жолымен жойылды. </w:t>
      </w:r>
    </w:p>
    <w:p>
      <w:pPr>
        <w:spacing w:after="0"/>
        <w:ind w:left="0"/>
        <w:jc w:val="both"/>
      </w:pPr>
      <w:r>
        <w:rPr>
          <w:rFonts w:ascii="Times New Roman"/>
          <w:b w:val="false"/>
          <w:i w:val="false"/>
          <w:color w:val="000000"/>
          <w:sz w:val="28"/>
        </w:rPr>
        <w:t xml:space="preserve">Комиссия мүшелерінің қолдары:         (қолы) ____________________ </w:t>
      </w:r>
      <w:r>
        <w:br/>
      </w:r>
      <w:r>
        <w:rPr>
          <w:rFonts w:ascii="Times New Roman"/>
          <w:b w:val="false"/>
          <w:i w:val="false"/>
          <w:color w:val="000000"/>
          <w:sz w:val="28"/>
        </w:rPr>
        <w:t xml:space="preserve">
                                                  (тегi)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