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94a" w14:textId="77af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қарашадағы N 1146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"1340807094" деген сандар "1412868870"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"1200644815" деген сандар "1272706591"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"1313913192" деген сандар "1385975156"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"26893902" деген сандар "26893714"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"92655578" деген сандар "92655390"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"9572533" деген сандар "9572721"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"1340807094" деген сандар "1412868870"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"1200644815" деген сандар "1272706591"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"601518705" деген сандар "657659821"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"601518705" деген сандар "657659821"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Үкiметі белгiлеген тiзбе бойынша шикiзат секторы ұйымдары - заңды тұлғалардан алынатын корпоративтiк табыс салығы" ерекшелiгiндегi "144944105" деген сандар "187959324"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Үкiметi белгiлеген тiзбе бойынша шикiзат секторы ұйымдарының төлем көзiнен ұсталатын, резидент заңды тұлғалардан алынатын корпоративтiк табыс салығы" ерекшелiгiндегi "5974674" деген сандар "8850500"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шикізат секторы ұйымдарының төлем көзiнен ұсталатын, резидент емес заңды тұлғалардан алынатын корпоративтiк табыс салығы" ерекшелiгiндегi "42788077" деген сандар "53038148"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сыныбындағы "535103350" деген сандар "551024010"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iшкі сыныбындағы "232475383" деген сандар "248396043"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түсетiн роялти" ерекшелiгiндегi "32206601" деген сандар "45619850"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"Шикiзат секторы ұйымдарының (Қазақстан Республикасының Үкiметi белгiлеген тiзбе бойынша заңды тұлғалардың) жасалған келісімшарттар бойынша өнiмдi бөлгендегi Қазақстан Республикасының үлесi" ерекшелiгiндегі "20644538" деген сандар "23151949"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"1313913192" деген сандар "1385975156"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"264238541" деген сандар "336300505"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"264238541" деген сандар "336300505"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"264238541" деген сандар "336300505"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"131211000" деген сандар "203272964"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түсетін жоспардан тыс түсiмдер есебiнен ресми трансферттер" кiшi бағдарламасындағы "109980742" деген сандар "182042518"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меншiктегі және тау-кен және өңдеу салаларына жататын мемлекеттiк мүлiктi жекешелендiруден түсетiн жоспардан тыс түсiмдер есебінен ресми трансферттер" кiшi бағдарламасындағы "7572533" деген сандар "7572721"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"26893902" деген сандар "26893714"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бөлімiнде: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"92655578" деген сандар "92655390"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"9572533" деген сандар "9572721"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түсімдер" санатындағы "9572533" деген сандар "9572721"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түсетін түсiмдер" сыныбындағы "9572533" деген сандар "9572721"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түсетін түсiмдер" iшкi сыныбындағы "9572533" деген сандар "9572721"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әрі өңдеу салаларына жататын мемлекеттік мүлікті жекешелендіруден түсетін түсімдер" ерекшелігіндегі "7572533" деген сандар "7572721"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