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6e50" w14:textId="7776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2005 жылғы 22 қарашадағы N 1152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"Michael Wilson &amp; Partners Ltd" компаниясы сатып алудың маңызды стратегиялық мәнi бар "Rumeli Telekom A.S." және "Telsim Моbil Telekomunikasyon Hizmetleri A.S." компанияларымен төрелік сот талқылауында Қазақстан Республикасының мүдделерiн білдiру жөнiндегi қызметтердi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Әдiлет министрлiгi заңнамада белгiленген тәртiппен: </w:t>
      </w:r>
      <w:r>
        <w:br/>
      </w:r>
      <w:r>
        <w:rPr>
          <w:rFonts w:ascii="Times New Roman"/>
          <w:b w:val="false"/>
          <w:i w:val="false"/>
          <w:color w:val="000000"/>
          <w:sz w:val="28"/>
        </w:rPr>
        <w:t xml:space="preserve">
      2005 жылға арналған республикалық бюджетте көзделген қаражат шегiнде осы қаулының 1-тармағында көрсетiлген заңды тұлғамен қызметтердi мемлекеттiк сатып алу туралы шарт жасасуды; </w:t>
      </w:r>
      <w:r>
        <w:br/>
      </w:r>
      <w:r>
        <w:rPr>
          <w:rFonts w:ascii="Times New Roman"/>
          <w:b w:val="false"/>
          <w:i w:val="false"/>
          <w:color w:val="000000"/>
          <w:sz w:val="28"/>
        </w:rPr>
        <w:t xml:space="preserve">
      осы қаулыға сәйкес пайдаланылатын қаражатты оңтайлы және тиiмдi жұмсау қағидатын сақтауды, сондай-ақ "Мемлекеттік сатып алу туралы" Қазақстан Республикасы Заңының 21-бабы 3, 4-тармақтарының орындалуын; </w:t>
      </w:r>
      <w:r>
        <w:br/>
      </w:r>
      <w:r>
        <w:rPr>
          <w:rFonts w:ascii="Times New Roman"/>
          <w:b w:val="false"/>
          <w:i w:val="false"/>
          <w:color w:val="000000"/>
          <w:sz w:val="28"/>
        </w:rPr>
        <w:t xml:space="preserve">
      осы қаулыдан туындайтын өзге де шараларды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енгiзіледi.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