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3db" w14:textId="338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қарашадағы N 1153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1998 жылғы 16 қыркүйектегі N 4071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Қазақстан Республикасы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1998 жылғы 16 қыркүйектегі N 4071 өкіміне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Освальд Грюбель - "Кредит Свис Групп" компаниясының бас басқарушы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Робин Ренвик - "ДжиПи Морган Чейс" компаниясы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Джордж Киркланд - "Шеврон Тексако" корпорациясының барлау және өндіру жөніндегі атқарушы вице-президенті;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Хидето Накахара - "Митсубиси Интернешнл" корпорациясының Еуропа бойынша басқармасының төрағасы және президенті;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Кеңестің құрамынан Питер Робертсон, Масаюки Такашима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