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eff8" w14:textId="ad5e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2004 жылғы 8 желтоқсандағы N 1289 және 2004 жылғы 22 желтоқсандағы N 1354 қаулыларына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2005 жылғы 24 қарашадағы N 1160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кейбiр шешiмдерiне мынадай өзгерiстер мен толықтырулар енгiзілсiн: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"2005 жылға арналған республикалық бюджет туралы" Қазақстан Республикасының Заңын iске асыру туралы" Қазақстан Республикасы Үкiметiнің 2004 жылғы 8 желтоқсандағы N 1289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1-қосымшада:
</w:t>
      </w:r>
      <w:r>
        <w:br/>
      </w:r>
      <w:r>
        <w:rPr>
          <w:rFonts w:ascii="Times New Roman"/>
          <w:b w:val="false"/>
          <w:i w:val="false"/>
          <w:color w:val="000000"/>
          <w:sz w:val="28"/>
        </w:rPr>
        <w:t>
      II "Шығындар" бөлiмiнде:
</w:t>
      </w:r>
      <w:r>
        <w:br/>
      </w:r>
      <w:r>
        <w:rPr>
          <w:rFonts w:ascii="Times New Roman"/>
          <w:b w:val="false"/>
          <w:i w:val="false"/>
          <w:color w:val="000000"/>
          <w:sz w:val="28"/>
        </w:rPr>
        <w:t>
      06 "Әлеуметтiк көмек және әлеуметтiк қамсыздандыру" функционалдық тобында:
</w:t>
      </w:r>
      <w:r>
        <w:br/>
      </w:r>
      <w:r>
        <w:rPr>
          <w:rFonts w:ascii="Times New Roman"/>
          <w:b w:val="false"/>
          <w:i w:val="false"/>
          <w:color w:val="000000"/>
          <w:sz w:val="28"/>
        </w:rPr>
        <w:t>
      01 "Әлеуметтік қамсыздандыру" iшкi функциясында:
</w:t>
      </w:r>
      <w:r>
        <w:br/>
      </w:r>
      <w:r>
        <w:rPr>
          <w:rFonts w:ascii="Times New Roman"/>
          <w:b w:val="false"/>
          <w:i w:val="false"/>
          <w:color w:val="000000"/>
          <w:sz w:val="28"/>
        </w:rPr>
        <w:t>
      213 "Қазақстан Республикасы Еңбек және халықты әлеуметтiк қорғау министрлігі" әкiмшiсi бойынша:
</w:t>
      </w:r>
      <w:r>
        <w:br/>
      </w:r>
      <w:r>
        <w:rPr>
          <w:rFonts w:ascii="Times New Roman"/>
          <w:b w:val="false"/>
          <w:i w:val="false"/>
          <w:color w:val="000000"/>
          <w:sz w:val="28"/>
        </w:rPr>
        <w:t>
      002 "Зейнетақы бағдарламасы" бағдарламасында:
</w:t>
      </w:r>
      <w:r>
        <w:br/>
      </w:r>
      <w:r>
        <w:rPr>
          <w:rFonts w:ascii="Times New Roman"/>
          <w:b w:val="false"/>
          <w:i w:val="false"/>
          <w:color w:val="000000"/>
          <w:sz w:val="28"/>
        </w:rPr>
        <w:t>
      100 "Ортақ зейнетақыларды төлеу" кiшi бағдарламасындағы "208838486" деген сандар "209032384" деген сандармен ауыстырылсын;
</w:t>
      </w:r>
      <w:r>
        <w:br/>
      </w:r>
      <w:r>
        <w:rPr>
          <w:rFonts w:ascii="Times New Roman"/>
          <w:b w:val="false"/>
          <w:i w:val="false"/>
          <w:color w:val="000000"/>
          <w:sz w:val="28"/>
        </w:rPr>
        <w:t>
      101 "Семей ядролық сынақ полигонындағы ядролық сынақтар салдарынан зардап шеккен азаматтардың зейнетақыларына үстемеақылар" кiшi бағдарламасындағы "200000" деген сандар "6102" деген сандармен ауыстырылсын;
</w:t>
      </w:r>
      <w:r>
        <w:br/>
      </w:r>
      <w:r>
        <w:rPr>
          <w:rFonts w:ascii="Times New Roman"/>
          <w:b w:val="false"/>
          <w:i w:val="false"/>
          <w:color w:val="000000"/>
          <w:sz w:val="28"/>
        </w:rPr>
        <w:t>
      003 "Мемлекеттiк әлеуметтік жәрдемақылар" бағдарламасында:
</w:t>
      </w:r>
      <w:r>
        <w:br/>
      </w:r>
      <w:r>
        <w:rPr>
          <w:rFonts w:ascii="Times New Roman"/>
          <w:b w:val="false"/>
          <w:i w:val="false"/>
          <w:color w:val="000000"/>
          <w:sz w:val="28"/>
        </w:rPr>
        <w:t>
      100 "Мүгедектiгi бойынша" кiшi бағдарламасындағы "32211271" деген сандар "32891271" деген сандармен ауыстырылсын;
</w:t>
      </w:r>
      <w:r>
        <w:br/>
      </w:r>
      <w:r>
        <w:rPr>
          <w:rFonts w:ascii="Times New Roman"/>
          <w:b w:val="false"/>
          <w:i w:val="false"/>
          <w:color w:val="000000"/>
          <w:sz w:val="28"/>
        </w:rPr>
        <w:t>
      101 "Асыраушысынан айрылуына байланысты" кiшi бағдарламасындағы "19331163" деген сандар "18651163" деген сандармен ауыстырылсын;
</w:t>
      </w:r>
      <w:r>
        <w:br/>
      </w:r>
      <w:r>
        <w:rPr>
          <w:rFonts w:ascii="Times New Roman"/>
          <w:b w:val="false"/>
          <w:i w:val="false"/>
          <w:color w:val="000000"/>
          <w:sz w:val="28"/>
        </w:rPr>
        <w:t>
      004 "Арнайы мемлекеттiк жәрдемақылар" бағдарламасында:
</w:t>
      </w:r>
      <w:r>
        <w:br/>
      </w:r>
      <w:r>
        <w:rPr>
          <w:rFonts w:ascii="Times New Roman"/>
          <w:b w:val="false"/>
          <w:i w:val="false"/>
          <w:color w:val="000000"/>
          <w:sz w:val="28"/>
        </w:rPr>
        <w:t>
      101 "ҰОС қатысушылары" кiшi бағдарламасындағы "4072374" деген сандар "3972374" деген сандармен ауыстырылсын;
</w:t>
      </w:r>
      <w:r>
        <w:br/>
      </w:r>
      <w:r>
        <w:rPr>
          <w:rFonts w:ascii="Times New Roman"/>
          <w:b w:val="false"/>
          <w:i w:val="false"/>
          <w:color w:val="000000"/>
          <w:sz w:val="28"/>
        </w:rPr>
        <w:t>
      102 "ҰОС мүгедектерiне теңестiрiлген адамдар" кiшi бағдарламасындағы "1379734" деген сандар "1299734"деген сандармен ауыстырылсын;
</w:t>
      </w:r>
      <w:r>
        <w:br/>
      </w:r>
      <w:r>
        <w:rPr>
          <w:rFonts w:ascii="Times New Roman"/>
          <w:b w:val="false"/>
          <w:i w:val="false"/>
          <w:color w:val="000000"/>
          <w:sz w:val="28"/>
        </w:rPr>
        <w:t>
      105 "Қайтыс болған ҰOC мүгедектерiнiң әйелдерi (күйеулерi)" кіші бағдарламасындағы "310913" деген сандар "245913" деген сандармен ауыстырылсын;
</w:t>
      </w:r>
      <w:r>
        <w:br/>
      </w:r>
      <w:r>
        <w:rPr>
          <w:rFonts w:ascii="Times New Roman"/>
          <w:b w:val="false"/>
          <w:i w:val="false"/>
          <w:color w:val="000000"/>
          <w:sz w:val="28"/>
        </w:rPr>
        <w:t>
      107 "ЧАЭС оқиғасында апат салдарын жою кезiнде қаза тапқан (қайтыс болған, хабар ошарсыз кеткен), әскери қызметкерлерiнiң, ішкі iстер органдары қызметкерлерiнiң және қаза болған адамдардың отбасылары" кіші бағдарламасындағы "736947" деген сандар "636947" деген сандармен ауыстырылсын;
</w:t>
      </w:r>
      <w:r>
        <w:br/>
      </w:r>
      <w:r>
        <w:rPr>
          <w:rFonts w:ascii="Times New Roman"/>
          <w:b w:val="false"/>
          <w:i w:val="false"/>
          <w:color w:val="000000"/>
          <w:sz w:val="28"/>
        </w:rPr>
        <w:t>
      108 "Ұлы Отан соғысы жылдарындағы тыл еңбекшiлерi" кiшi бағдарламасындағы "1694471" деген сандар "1544471" деген сандармен ауыстырылсын;
</w:t>
      </w:r>
      <w:r>
        <w:br/>
      </w:r>
      <w:r>
        <w:rPr>
          <w:rFonts w:ascii="Times New Roman"/>
          <w:b w:val="false"/>
          <w:i w:val="false"/>
          <w:color w:val="000000"/>
          <w:sz w:val="28"/>
        </w:rPr>
        <w:t>
      110 "I және II топтағы мүгедектер" кiшi бағдарламасындағы "4564273" деген сандар "4864273" деген сандармен ауыстырылсын;
</w:t>
      </w:r>
      <w:r>
        <w:br/>
      </w:r>
      <w:r>
        <w:rPr>
          <w:rFonts w:ascii="Times New Roman"/>
          <w:b w:val="false"/>
          <w:i w:val="false"/>
          <w:color w:val="000000"/>
          <w:sz w:val="28"/>
        </w:rPr>
        <w:t>
      111 "ІІІ топтағы мүгедектер" кiшi бағдарламасындағы "955627" деген сандар "1015627" деген сандармен ауыстырылсын;
</w:t>
      </w:r>
      <w:r>
        <w:br/>
      </w:r>
      <w:r>
        <w:rPr>
          <w:rFonts w:ascii="Times New Roman"/>
          <w:b w:val="false"/>
          <w:i w:val="false"/>
          <w:color w:val="000000"/>
          <w:sz w:val="28"/>
        </w:rPr>
        <w:t>
      112 "16 жасқа дейiнгі мүгедек балалар" кiшi бағдарламасындағы "456029" деген сандар "496029" деген сандармен ауыстырылсын;
</w:t>
      </w:r>
      <w:r>
        <w:br/>
      </w:r>
      <w:r>
        <w:rPr>
          <w:rFonts w:ascii="Times New Roman"/>
          <w:b w:val="false"/>
          <w:i w:val="false"/>
          <w:color w:val="000000"/>
          <w:sz w:val="28"/>
        </w:rPr>
        <w:t>
      114 "Төрт немесе одан да көп бiрге тұратын кәмелетке толмаған балалары бар көп балалы отбасылар" кiшi бағдарламасындағы "4023727"  деген сандар "4073727" деген сандармен ауыстырылсын;
</w:t>
      </w:r>
      <w:r>
        <w:br/>
      </w:r>
      <w:r>
        <w:rPr>
          <w:rFonts w:ascii="Times New Roman"/>
          <w:b w:val="false"/>
          <w:i w:val="false"/>
          <w:color w:val="000000"/>
          <w:sz w:val="28"/>
        </w:rPr>
        <w:t>
      115 "Мүгедектiгi бар немесе зейнеткер болып табылатын жаппай саяси қуғын-сүргін құрбандары" кiшi бағдарламасындағы "656008" деген сандар "701008" деген сандармен ауыстырылсын;
</w:t>
      </w:r>
      <w:r>
        <w:br/>
      </w:r>
      <w:r>
        <w:rPr>
          <w:rFonts w:ascii="Times New Roman"/>
          <w:b w:val="false"/>
          <w:i w:val="false"/>
          <w:color w:val="000000"/>
          <w:sz w:val="28"/>
        </w:rPr>
        <w:t>
      02 "Әлеуметтiк көмек" iшкi функциясында:
</w:t>
      </w:r>
      <w:r>
        <w:br/>
      </w:r>
      <w:r>
        <w:rPr>
          <w:rFonts w:ascii="Times New Roman"/>
          <w:b w:val="false"/>
          <w:i w:val="false"/>
          <w:color w:val="000000"/>
          <w:sz w:val="28"/>
        </w:rPr>
        <w:t>
      213 "Қазақстан Республикасы Еңбек және халықты әлеуметтiк қорғау министрлiгi" әкімшiсi бойынша:
</w:t>
      </w:r>
      <w:r>
        <w:br/>
      </w:r>
      <w:r>
        <w:rPr>
          <w:rFonts w:ascii="Times New Roman"/>
          <w:b w:val="false"/>
          <w:i w:val="false"/>
          <w:color w:val="000000"/>
          <w:sz w:val="28"/>
        </w:rPr>
        <w:t>
      005 "Жерлеуге берілетiн жәрдемақы" бағдарламасында:
</w:t>
      </w:r>
      <w:r>
        <w:br/>
      </w:r>
      <w:r>
        <w:rPr>
          <w:rFonts w:ascii="Times New Roman"/>
          <w:b w:val="false"/>
          <w:i w:val="false"/>
          <w:color w:val="000000"/>
          <w:sz w:val="28"/>
        </w:rPr>
        <w:t>
      100 "Зейнеткерлердi, ҰOC қатысушылары мен мүгедектерін жерлеуге берiлетiн жәрдемақы" кiшi бағдарламасындағы "1282774" деген сандар "1332774" деген сандармен ауыстырылсын;
</w:t>
      </w:r>
      <w:r>
        <w:br/>
      </w:r>
      <w:r>
        <w:rPr>
          <w:rFonts w:ascii="Times New Roman"/>
          <w:b w:val="false"/>
          <w:i w:val="false"/>
          <w:color w:val="000000"/>
          <w:sz w:val="28"/>
        </w:rPr>
        <w:t>
      101 "Жер астындағы және ашық тау-кен жұмыстарында, ерекше зиянды және ерекше ауыр еңбек жағдайларындағы жұмыстарда жұмыс iстеген, мемлекеттiк әлеуметтік жәрдемақылар және мемлекеттiк арнайы жәрдемақылар алушыларды жерлеуге берілетiн жәрдемақы" кiшi бағдарламасындағы "346560" деген сандар "296560" деген сандармен ауыстырылсын;
</w:t>
      </w:r>
      <w:r>
        <w:br/>
      </w:r>
      <w:r>
        <w:rPr>
          <w:rFonts w:ascii="Times New Roman"/>
          <w:b w:val="false"/>
          <w:i w:val="false"/>
          <w:color w:val="000000"/>
          <w:sz w:val="28"/>
        </w:rPr>
        <w:t>
      09 "Әлеуметтiк көмек және әлеуметтiк қамтамасыз ету салаларындағы өзге де қызметтер" iшкi функциясында:
</w:t>
      </w:r>
      <w:r>
        <w:br/>
      </w:r>
      <w:r>
        <w:rPr>
          <w:rFonts w:ascii="Times New Roman"/>
          <w:b w:val="false"/>
          <w:i w:val="false"/>
          <w:color w:val="000000"/>
          <w:sz w:val="28"/>
        </w:rPr>
        <w:t>
      213 "Қазақстан Республикасы Еңбек және халықты әлеуметтiк қорғау министрлiгi" әкімшісі бойынша:
</w:t>
      </w:r>
      <w:r>
        <w:br/>
      </w:r>
      <w:r>
        <w:rPr>
          <w:rFonts w:ascii="Times New Roman"/>
          <w:b w:val="false"/>
          <w:i w:val="false"/>
          <w:color w:val="000000"/>
          <w:sz w:val="28"/>
        </w:rPr>
        <w:t>
      001 "Еңбек, жұмыспен қамту, халықты әлеуметтiк қорғау және көшi-қон саласындағы уәкілеттi органның қызметiн қамтамасыз ету" бағдарламасында:
</w:t>
      </w:r>
      <w:r>
        <w:br/>
      </w:r>
      <w:r>
        <w:rPr>
          <w:rFonts w:ascii="Times New Roman"/>
          <w:b w:val="false"/>
          <w:i w:val="false"/>
          <w:color w:val="000000"/>
          <w:sz w:val="28"/>
        </w:rPr>
        <w:t>
      009 "Мемлекеттік органдарды материалдық-техникалық жарақтандыру" кiшi бағдарламасында "28916" деген сандар "28416" деген сандармен ауыстырылсын;
</w:t>
      </w:r>
      <w:r>
        <w:br/>
      </w:r>
      <w:r>
        <w:rPr>
          <w:rFonts w:ascii="Times New Roman"/>
          <w:b w:val="false"/>
          <w:i w:val="false"/>
          <w:color w:val="000000"/>
          <w:sz w:val="28"/>
        </w:rPr>
        <w:t>
      017 "Ақпараттық жүйелердiң жұмыс iстеуiн қамтамасыз ету және мемлекеттiк органдарды ақпараттық-техникалық қамтамасыз ету" кiшi бағдарламасында "6179" деген сандар "6679" деген сандармен ауыстырылсын;
</w:t>
      </w:r>
      <w:r>
        <w:br/>
      </w:r>
      <w:r>
        <w:rPr>
          <w:rFonts w:ascii="Times New Roman"/>
          <w:b w:val="false"/>
          <w:i w:val="false"/>
          <w:color w:val="000000"/>
          <w:sz w:val="28"/>
        </w:rPr>
        <w:t>
      027 "Оралмандарды тарихи отанына қоныстандыру және әлеуметтiк қорғау" бағдарламасында:
</w:t>
      </w:r>
      <w:r>
        <w:br/>
      </w:r>
      <w:r>
        <w:rPr>
          <w:rFonts w:ascii="Times New Roman"/>
          <w:b w:val="false"/>
          <w:i w:val="false"/>
          <w:color w:val="000000"/>
          <w:sz w:val="28"/>
        </w:rPr>
        <w:t>
      101 "Оралмандардың көшiп келуi және әлеуметтiк қорғалуы" кiшi бағдарламасында "2475755" деген сандар "2222755" деген сандармен ауыстырылсын;
</w:t>
      </w:r>
      <w:r>
        <w:br/>
      </w:r>
      <w:r>
        <w:rPr>
          <w:rFonts w:ascii="Times New Roman"/>
          <w:b w:val="false"/>
          <w:i w:val="false"/>
          <w:color w:val="000000"/>
          <w:sz w:val="28"/>
        </w:rPr>
        <w:t>
      102 "Оралмандарды тұрғын үймен қамтамасыз ету" кiшi бағдарламасында "8885313" деген сандар "9138313"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"2005 жылға арналған республикалық бюджеттік бағдарламалардың паспорттарын бекiту туралы" Қазақстан Республикасы Үкiметiнiң 2004 жылғы 22 желтоқсандағы N 1354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көрсетiлген қаулыға 
</w:t>
      </w:r>
      <w:r>
        <w:rPr>
          <w:rFonts w:ascii="Times New Roman"/>
          <w:b w:val="false"/>
          <w:i w:val="false"/>
          <w:color w:val="000000"/>
          <w:sz w:val="28"/>
        </w:rPr>
        <w:t xml:space="preserve"> 127-қосымшада </w:t>
      </w:r>
      <w:r>
        <w:rPr>
          <w:rFonts w:ascii="Times New Roman"/>
          <w:b w:val="false"/>
          <w:i w:val="false"/>
          <w:color w:val="000000"/>
          <w:sz w:val="28"/>
        </w:rPr>
        <w:t>
:
</w:t>
      </w:r>
      <w:r>
        <w:br/>
      </w:r>
      <w:r>
        <w:rPr>
          <w:rFonts w:ascii="Times New Roman"/>
          <w:b w:val="false"/>
          <w:i w:val="false"/>
          <w:color w:val="000000"/>
          <w:sz w:val="28"/>
        </w:rPr>
        <w:t>
      "Бюджеттiк бағдарламаны iске асыру жөнiндегi iс-шаралар жоспары" деген 6-тармақ кестесiнiң реттiк нөмiрлерi 2, 3-жолдарындағы 5-бағанда:
</w:t>
      </w:r>
      <w:r>
        <w:br/>
      </w:r>
      <w:r>
        <w:rPr>
          <w:rFonts w:ascii="Times New Roman"/>
          <w:b w:val="false"/>
          <w:i w:val="false"/>
          <w:color w:val="000000"/>
          <w:sz w:val="28"/>
        </w:rPr>
        <w:t>
      "1608767" деген сандар "1641463" деген сандармен ауыстырылсын;
</w:t>
      </w:r>
      <w:r>
        <w:br/>
      </w:r>
      <w:r>
        <w:rPr>
          <w:rFonts w:ascii="Times New Roman"/>
          <w:b w:val="false"/>
          <w:i w:val="false"/>
          <w:color w:val="000000"/>
          <w:sz w:val="28"/>
        </w:rPr>
        <w:t>
      "9770" деген сандар "368" деген сандармен ауыстырылсын;
</w:t>
      </w:r>
      <w:r>
        <w:br/>
      </w:r>
      <w:r>
        <w:rPr>
          <w:rFonts w:ascii="Times New Roman"/>
          <w:b w:val="false"/>
          <w:i w:val="false"/>
          <w:color w:val="000000"/>
          <w:sz w:val="28"/>
        </w:rPr>
        <w:t>
      көрсетiлген қаулыға 128-қосымшада:
</w:t>
      </w:r>
      <w:r>
        <w:br/>
      </w:r>
      <w:r>
        <w:rPr>
          <w:rFonts w:ascii="Times New Roman"/>
          <w:b w:val="false"/>
          <w:i w:val="false"/>
          <w:color w:val="000000"/>
          <w:sz w:val="28"/>
        </w:rPr>
        <w:t>
      "Бюджеттік бағдарламаны iске асыру жөнiндегi iс-шаралар жоспары" деген 6-тармақ кестесiнің реттiк нөмiрлерi 2, 3-жолдарындағы 5-бағанда:
</w:t>
      </w:r>
      <w:r>
        <w:br/>
      </w:r>
      <w:r>
        <w:rPr>
          <w:rFonts w:ascii="Times New Roman"/>
          <w:b w:val="false"/>
          <w:i w:val="false"/>
          <w:color w:val="000000"/>
          <w:sz w:val="28"/>
        </w:rPr>
        <w:t>
      "396213" деген сандар "400548" деген сандармен ауыстырылсын;
</w:t>
      </w:r>
      <w:r>
        <w:br/>
      </w:r>
      <w:r>
        <w:rPr>
          <w:rFonts w:ascii="Times New Roman"/>
          <w:b w:val="false"/>
          <w:i w:val="false"/>
          <w:color w:val="000000"/>
          <w:sz w:val="28"/>
        </w:rPr>
        <w:t>
      "247221" деген сандар "244529" деген сандармен ауыстырылсын;
</w:t>
      </w:r>
      <w:r>
        <w:br/>
      </w:r>
      <w:r>
        <w:rPr>
          <w:rFonts w:ascii="Times New Roman"/>
          <w:b w:val="false"/>
          <w:i w:val="false"/>
          <w:color w:val="000000"/>
          <w:sz w:val="28"/>
        </w:rPr>
        <w:t>
      7-тармақтағы "657264" деген сандар "658907" деген сандармен ауыстырылсын;
</w:t>
      </w:r>
      <w:r>
        <w:br/>
      </w:r>
      <w:r>
        <w:rPr>
          <w:rFonts w:ascii="Times New Roman"/>
          <w:b w:val="false"/>
          <w:i w:val="false"/>
          <w:color w:val="000000"/>
          <w:sz w:val="28"/>
        </w:rPr>
        <w:t>
      көрсетiлген қаулыға 129-қосымшада:
</w:t>
      </w:r>
      <w:r>
        <w:br/>
      </w:r>
      <w:r>
        <w:rPr>
          <w:rFonts w:ascii="Times New Roman"/>
          <w:b w:val="false"/>
          <w:i w:val="false"/>
          <w:color w:val="000000"/>
          <w:sz w:val="28"/>
        </w:rPr>
        <w:t>
      "Бюджеттiк бағдарламаны iске асыру жөнiндегi iс-шаралар жоспары" деген 6-тармақ кестесiнiң реттiк нөмiрлерi 3, 4, 7, 9, 10, 12, 13, 14, 16, 17-жолдарындағы 5-бағанда:
</w:t>
      </w:r>
      <w:r>
        <w:br/>
      </w:r>
      <w:r>
        <w:rPr>
          <w:rFonts w:ascii="Times New Roman"/>
          <w:b w:val="false"/>
          <w:i w:val="false"/>
          <w:color w:val="000000"/>
          <w:sz w:val="28"/>
        </w:rPr>
        <w:t>
      "23300" деген сандар "22819" деген сандармен ауыстырылсын;
</w:t>
      </w:r>
      <w:r>
        <w:br/>
      </w:r>
      <w:r>
        <w:rPr>
          <w:rFonts w:ascii="Times New Roman"/>
          <w:b w:val="false"/>
          <w:i w:val="false"/>
          <w:color w:val="000000"/>
          <w:sz w:val="28"/>
        </w:rPr>
        <w:t>
      "20774" деген сандар "18512" деген сандармен ауыстырылсын;
</w:t>
      </w:r>
      <w:r>
        <w:br/>
      </w:r>
      <w:r>
        <w:rPr>
          <w:rFonts w:ascii="Times New Roman"/>
          <w:b w:val="false"/>
          <w:i w:val="false"/>
          <w:color w:val="000000"/>
          <w:sz w:val="28"/>
        </w:rPr>
        <w:t>
      "29648" деген сандар "22288" деген сандармен ауыстырылсын;
</w:t>
      </w:r>
      <w:r>
        <w:br/>
      </w:r>
      <w:r>
        <w:rPr>
          <w:rFonts w:ascii="Times New Roman"/>
          <w:b w:val="false"/>
          <w:i w:val="false"/>
          <w:color w:val="000000"/>
          <w:sz w:val="28"/>
        </w:rPr>
        <w:t>
      "22588" деген сандар "17945" деген сандармен ауыстырылсын;
</w:t>
      </w:r>
      <w:r>
        <w:br/>
      </w:r>
      <w:r>
        <w:rPr>
          <w:rFonts w:ascii="Times New Roman"/>
          <w:b w:val="false"/>
          <w:i w:val="false"/>
          <w:color w:val="000000"/>
          <w:sz w:val="28"/>
        </w:rPr>
        <w:t>
      "178780" деген сандар "118149" деген сандармен ауыстырылсын;
</w:t>
      </w:r>
      <w:r>
        <w:br/>
      </w:r>
      <w:r>
        <w:rPr>
          <w:rFonts w:ascii="Times New Roman"/>
          <w:b w:val="false"/>
          <w:i w:val="false"/>
          <w:color w:val="000000"/>
          <w:sz w:val="28"/>
        </w:rPr>
        <w:t>
      "279797" деген сандар "283879" деген сандармен ауыстырылсын;
</w:t>
      </w:r>
      <w:r>
        <w:br/>
      </w:r>
      <w:r>
        <w:rPr>
          <w:rFonts w:ascii="Times New Roman"/>
          <w:b w:val="false"/>
          <w:i w:val="false"/>
          <w:color w:val="000000"/>
          <w:sz w:val="28"/>
        </w:rPr>
        <w:t>
      "136690" деген сандар "136872" деген сандармен ауыстырылсын;
</w:t>
      </w:r>
      <w:r>
        <w:br/>
      </w:r>
      <w:r>
        <w:rPr>
          <w:rFonts w:ascii="Times New Roman"/>
          <w:b w:val="false"/>
          <w:i w:val="false"/>
          <w:color w:val="000000"/>
          <w:sz w:val="28"/>
        </w:rPr>
        <w:t>
      "43486" деген сандар "44071" деген сандармен ауыстырылсын;
</w:t>
      </w:r>
      <w:r>
        <w:br/>
      </w:r>
      <w:r>
        <w:rPr>
          <w:rFonts w:ascii="Times New Roman"/>
          <w:b w:val="false"/>
          <w:i w:val="false"/>
          <w:color w:val="000000"/>
          <w:sz w:val="28"/>
        </w:rPr>
        <w:t>
      "181750" деген сандар "181872" деген сандармен ауыстырылсын;
</w:t>
      </w:r>
      <w:r>
        <w:br/>
      </w:r>
      <w:r>
        <w:rPr>
          <w:rFonts w:ascii="Times New Roman"/>
          <w:b w:val="false"/>
          <w:i w:val="false"/>
          <w:color w:val="000000"/>
          <w:sz w:val="28"/>
        </w:rPr>
        <w:t>
      "56300" деген сандар "58858" деген сандармен ауыстырылсын;
</w:t>
      </w:r>
      <w:r>
        <w:br/>
      </w:r>
      <w:r>
        <w:rPr>
          <w:rFonts w:ascii="Times New Roman"/>
          <w:b w:val="false"/>
          <w:i w:val="false"/>
          <w:color w:val="000000"/>
          <w:sz w:val="28"/>
        </w:rPr>
        <w:t>
      7-тармақтағы "1138883" деген сандар "1071035" деген сандармен ауыстырылсын;
</w:t>
      </w:r>
      <w:r>
        <w:br/>
      </w:r>
      <w:r>
        <w:rPr>
          <w:rFonts w:ascii="Times New Roman"/>
          <w:b w:val="false"/>
          <w:i w:val="false"/>
          <w:color w:val="000000"/>
          <w:sz w:val="28"/>
        </w:rPr>
        <w:t>
      көрсетілген қаулыға 130-қосымшада:
</w:t>
      </w:r>
      <w:r>
        <w:br/>
      </w:r>
      <w:r>
        <w:rPr>
          <w:rFonts w:ascii="Times New Roman"/>
          <w:b w:val="false"/>
          <w:i w:val="false"/>
          <w:color w:val="000000"/>
          <w:sz w:val="28"/>
        </w:rPr>
        <w:t>
      7-тармақтағы "103825" деген сандар "101161" деген сандармен ауыстырылсын;
</w:t>
      </w:r>
      <w:r>
        <w:br/>
      </w:r>
      <w:r>
        <w:rPr>
          <w:rFonts w:ascii="Times New Roman"/>
          <w:b w:val="false"/>
          <w:i w:val="false"/>
          <w:color w:val="000000"/>
          <w:sz w:val="28"/>
        </w:rPr>
        <w:t>
      көрсетiлген қаулыға 147-қосымшада:
</w:t>
      </w:r>
      <w:r>
        <w:br/>
      </w:r>
      <w:r>
        <w:rPr>
          <w:rFonts w:ascii="Times New Roman"/>
          <w:b w:val="false"/>
          <w:i w:val="false"/>
          <w:color w:val="000000"/>
          <w:sz w:val="28"/>
        </w:rPr>
        <w:t>
      5-тармақ мынадай мазмұндағы сөйлеммен толықтырылсын:
</w:t>
      </w:r>
      <w:r>
        <w:br/>
      </w:r>
      <w:r>
        <w:rPr>
          <w:rFonts w:ascii="Times New Roman"/>
          <w:b w:val="false"/>
          <w:i w:val="false"/>
          <w:color w:val="000000"/>
          <w:sz w:val="28"/>
        </w:rPr>
        <w:t>
      "Өткен жылдар мiндеттемелерiн өтеу.";
</w:t>
      </w:r>
      <w:r>
        <w:br/>
      </w:r>
      <w:r>
        <w:rPr>
          <w:rFonts w:ascii="Times New Roman"/>
          <w:b w:val="false"/>
          <w:i w:val="false"/>
          <w:color w:val="000000"/>
          <w:sz w:val="28"/>
        </w:rPr>
        <w:t>
      "Бюджеттiк бағдарламаны iске асыру жөнiндегі iс-шаралар жоспары" деген 6-тармақ кестесi реттiк нөмiрi 3-жолының 5-бағанында:
</w:t>
      </w:r>
      <w:r>
        <w:br/>
      </w:r>
      <w:r>
        <w:rPr>
          <w:rFonts w:ascii="Times New Roman"/>
          <w:b w:val="false"/>
          <w:i w:val="false"/>
          <w:color w:val="000000"/>
          <w:sz w:val="28"/>
        </w:rPr>
        <w:t>
      1) тармақшадағы "10 АЕК мөлшерiнде" деген сөздерден кейiн "2005 жылға арналған көшiп келу квотасы бойынша келген оралмандарға және оралмандардың 2004 жылға арналған көшiп келу квотасына енгiзiлген, бiрақ 2005 жылы келген 81 оралманға" деген сөздермен толықтырылсын;
</w:t>
      </w:r>
      <w:r>
        <w:br/>
      </w:r>
      <w:r>
        <w:rPr>
          <w:rFonts w:ascii="Times New Roman"/>
          <w:b w:val="false"/>
          <w:i w:val="false"/>
          <w:color w:val="000000"/>
          <w:sz w:val="28"/>
        </w:rPr>
        <w:t>
      3) тармақша мынадай мазмұндағы сөйлеммен толықтырылсын:
</w:t>
      </w:r>
      <w:r>
        <w:br/>
      </w:r>
      <w:r>
        <w:rPr>
          <w:rFonts w:ascii="Times New Roman"/>
          <w:b w:val="false"/>
          <w:i w:val="false"/>
          <w:color w:val="000000"/>
          <w:sz w:val="28"/>
        </w:rPr>
        <w:t>
      "1998, 2001-2004 жылдарға арналған оралмандардың көшiп келу квотасына енгiзiлген, бiрақ 2005 жылы келген 1188 оралманның жол жүргенi үшiн көлiктiк шығыстарды өтеу және 408 оралмандар отбасының мүлкiн әкелуге ақы төлеу";
</w:t>
      </w:r>
      <w:r>
        <w:br/>
      </w:r>
      <w:r>
        <w:rPr>
          <w:rFonts w:ascii="Times New Roman"/>
          <w:b w:val="false"/>
          <w:i w:val="false"/>
          <w:color w:val="000000"/>
          <w:sz w:val="28"/>
        </w:rPr>
        <w:t>
      реттік нөмiрi 4-жолда:
</w:t>
      </w:r>
      <w:r>
        <w:br/>
      </w:r>
      <w:r>
        <w:rPr>
          <w:rFonts w:ascii="Times New Roman"/>
          <w:b w:val="false"/>
          <w:i w:val="false"/>
          <w:color w:val="000000"/>
          <w:sz w:val="28"/>
        </w:rPr>
        <w:t>
      "8619 отбасын" деген сөздерден кейiн "және оралмандардың 2004 жылға арналған көшiп келу квотасына енгiзiлген 66 оралманды" деген сөздермен толықтырылсын;
</w:t>
      </w:r>
      <w:r>
        <w:br/>
      </w:r>
      <w:r>
        <w:rPr>
          <w:rFonts w:ascii="Times New Roman"/>
          <w:b w:val="false"/>
          <w:i w:val="false"/>
          <w:color w:val="000000"/>
          <w:sz w:val="28"/>
        </w:rPr>
        <w:t>
      7-тармақ "өтеу;" деген сөзден кейiн "оралмандардың 1998, 2001-2004 жылдарға арналған көшiп келу квотасына енгiзiлген, бiрақ 2005 жылы келген 1188 оралманның жол жүргенi үшін көлiктiк шығыстарды өтеу және 408 оралмандар отбасының мүлкiн әкелуге ақы төлеу;" деген сөздермен толықтырылсын;
</w:t>
      </w:r>
      <w:r>
        <w:br/>
      </w:r>
      <w:r>
        <w:rPr>
          <w:rFonts w:ascii="Times New Roman"/>
          <w:b w:val="false"/>
          <w:i w:val="false"/>
          <w:color w:val="000000"/>
          <w:sz w:val="28"/>
        </w:rPr>
        <w:t>
      мемлекеттiк тілдегі мәтiнде "бiржолғы жәрдемақының уақытында төлеудi қамтамасыз ету, сондай-ақ" деген сөздер алынып тасталып, "2005 жылға" деген сөздердiң алдынан ", оралмандардың 2005 жылға арналған көшiп келу квотасына енгiзілген оралмандарға және оралмандардың 2004 жылға арналған көшiп келу квотасына енгiзiлген, бiрақ 2005 жылы келген 81 оралманға, сондай-ақ" деген сөздермен толықтырылсын және "оралмандардың 8619 отбасына" деген сөздер "8619 оралманды және оралмандардың 2004 жылға арналған көшiп келу квотасына енгiзілген 66 оралманды" деген сөздермен ауыстырылсын, "15000 отбасына" деген сөздер "15000 отбасын"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