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40d6" w14:textId="8434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3 тамыздағы N 828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25 қарашадағы N 1165 Қаулысы. Күші жойылды - Қазақстан Республикасы Үкіметінің 2009 жылғы 29 қазандағы N 1707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2009.10.29 </w:t>
      </w:r>
      <w:r>
        <w:rPr>
          <w:rFonts w:ascii="Times New Roman"/>
          <w:b w:val="false"/>
          <w:i w:val="false"/>
          <w:color w:val="ff0000"/>
          <w:sz w:val="28"/>
        </w:rPr>
        <w:t>N 1707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 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"Азаматтық заңнаманы жетілдіру мәселелері жөніндегі ведомствоаралық комиссия құру туралы" Қазақстан Республикасы Үкіметінің 2004 жылғы 3 тамыздағы N 828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2004 ж., N 29, 385-құжат)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Азаматтық заңнаманы жетілдіру мәселелері жөніндегі ведомствоаралық комиссияның құрамына мыналар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Бекбосынов                - Қазақстан Республикасының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Сабыржан Мәдиұлы            вице-министрі,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Бекжанов                  - Қазақстан Республикасының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Лесбекұлы            ортаны қорғау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Стамқұлов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Үбайдолла Мырзағалиұлы      Конституциялық Кеңесінің мүшесі,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ғылымдарының кандидаты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Уақпаев                   - Қазақстан Республикасының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Сұлтанұлы             Сенатының Аппараты Сараптама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меңгерушісі, заң ғылымдарының кандидаты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Идрисов                   - Қазақстан гуманитарлық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Ринат Рауфович              университетінің азаматтық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азаматтық іс жүргізу құқығы кафедрасы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меңгерушісінің міндетін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Ихсанов                   - заң ғылымдарының кандидаты, профессор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Ордағали Қажығалиұлы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Ихсанов                   - заң ғылымдарының кандидаты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Ордағалиұлы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Башымов      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Советұлы              жанындағы Адам құқықтары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комиссияның Сараптамалық-консультативтік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кеңесінің мүшесі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 Ысқақов Нұрлан Әбділдаұлы, Өмірқұлов Максим Қапарұлы шығарылсын.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