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ac30" w14:textId="6f0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дипломатиялық қызметі қызметкерлерінің өкілдік керек-жарағының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29 қарашадағы N 1170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дипломатиялық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керек-жарағының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кейбір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мәселелері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дипломатиялық қызметі туралы" Қазақстан Республикасының 2002 жылғы 7 наурыздағы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29-бабына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Алып тасталды - ҚР Үкіметінің 14.07.2023 </w:t>
      </w:r>
      <w:r>
        <w:rPr>
          <w:rFonts w:ascii="Times New Roman"/>
          <w:b w:val="false"/>
          <w:i w:val="false"/>
          <w:color w:val="00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Мыналарға: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Сыртқы істер министрлігінің қызметкерлеріне - 4 (төрт) лауазымдық жалақы, бірақ 300 (үш жүз) айлық есептік көрсеткіштен аспайтын;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шет елдердегі мекемелерінің қызметкерлеріне - шетелдік валютадағы лауазымдық жалақысының 50 пайызы мөлшерінде өкілдік керек-жарақ құнының жыл сайынғы ақшалай өтемақысы белгіленсін.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2006 жылғы 1 қаңтардан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жылғы 29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дипломатиялық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қызметкерлерінің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өкілдік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керек-жарағы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