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0b9a" w14:textId="b800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 қазандағы N 1013 қаулысына өзгepicтep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29 қарашадағы N 1172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15) тармақшасын іске асыру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Республикасындағы теңіз көлігіндегі мемлекеттік бақылау қызметкерлерінің нысанды киімінің мәселелері" туралы Қазақстан Республикасы Үкіметінің 2003 жылғы 1 қазандағы N 1013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тақырыбындағы және мәтініндегі "теңіз" деген сөзден кейін "және iшкi су" деген сөздермен толықтырылсын; </w:t>
      </w:r>
      <w:r>
        <w:br/>
      </w:r>
      <w:r>
        <w:rPr>
          <w:rFonts w:ascii="Times New Roman"/>
          <w:b w:val="false"/>
          <w:i w:val="false"/>
          <w:color w:val="000000"/>
          <w:sz w:val="28"/>
        </w:rPr>
        <w:t xml:space="preserve">
      кіріспеде: </w:t>
      </w:r>
      <w:r>
        <w:br/>
      </w:r>
      <w:r>
        <w:rPr>
          <w:rFonts w:ascii="Times New Roman"/>
          <w:b w:val="false"/>
          <w:i w:val="false"/>
          <w:color w:val="000000"/>
          <w:sz w:val="28"/>
        </w:rPr>
        <w:t xml:space="preserve">
      "Заңына" деген сөз "Заңдарына" деген сөзбен ауыстырылсын; </w:t>
      </w:r>
      <w:r>
        <w:br/>
      </w:r>
      <w:r>
        <w:rPr>
          <w:rFonts w:ascii="Times New Roman"/>
          <w:b w:val="false"/>
          <w:i w:val="false"/>
          <w:color w:val="000000"/>
          <w:sz w:val="28"/>
        </w:rPr>
        <w:t xml:space="preserve">
      "Сауда мақсатында теңізде жүзу туралы" Қазақстан Республикасының 2002 жылғы 17 қаңтардағы" деген сөздер "Қазақстан Республикасының "Сауда мақсатында теңізде жүзу туралы" 2002 жылғы 17 қаңтардағы және "Ішкі су көлігі туралы" 2004 жылғы 6 шілдедегі"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1) көрсетілген қаулымен бекітілген Теңіз көлігіндегі мемлекеттік бақылау қызметкepлepiнiң нысанды киiм берілетін лауазымдар (мамандықтар) тізбесінде: </w:t>
      </w:r>
      <w:r>
        <w:br/>
      </w:r>
      <w:r>
        <w:rPr>
          <w:rFonts w:ascii="Times New Roman"/>
          <w:b w:val="false"/>
          <w:i w:val="false"/>
          <w:color w:val="000000"/>
          <w:sz w:val="28"/>
        </w:rPr>
        <w:t xml:space="preserve">
      тақырыбындағы "теңіз" деген сөзден кейін "және iшкi су" деген сөздермен толықтырылсын; </w:t>
      </w:r>
      <w:r>
        <w:br/>
      </w:r>
      <w:r>
        <w:rPr>
          <w:rFonts w:ascii="Times New Roman"/>
          <w:b w:val="false"/>
          <w:i w:val="false"/>
          <w:color w:val="000000"/>
          <w:sz w:val="28"/>
        </w:rPr>
        <w:t xml:space="preserve">
      реттік нөмipi 2-жолдың 2-бағанындағы "Маңғыстау және Атырау облыстары бойынша" деген сөздер "Батыс Қазақстан, Шығыс Қазақстан, Солтүстік Қазақстан, Оңтүстік Қазақстан, Маңғыстау, Қарағанды, Алматы, Павлодар, Ақмола, Ақтөбе, Атырау, Жамбыл, Қызылорда, Қостанай облыстары мен Астана және Алматы қалалары бойынша"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 көрсетілген қаулымен бекітілген Теңіз көлігіндегі мемлекеттік бақылау қызметкерлерінің нысанды киімінің, айырым белгілерінің сипаттамасы мен үлгілерінде: </w:t>
      </w:r>
      <w:r>
        <w:br/>
      </w:r>
      <w:r>
        <w:rPr>
          <w:rFonts w:ascii="Times New Roman"/>
          <w:b w:val="false"/>
          <w:i w:val="false"/>
          <w:color w:val="000000"/>
          <w:sz w:val="28"/>
        </w:rPr>
        <w:t xml:space="preserve">
      тақырыбындағы, 13-тармақтағы "теңіз" деген сөзден кейін "және ішкі су" деген сөздермен толықтырылсын;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абзацта "юбкадан," деген сөзден кейін "шалбардан," деген сөзбен толықтырылсын; </w:t>
      </w:r>
      <w:r>
        <w:br/>
      </w:r>
      <w:r>
        <w:rPr>
          <w:rFonts w:ascii="Times New Roman"/>
          <w:b w:val="false"/>
          <w:i w:val="false"/>
          <w:color w:val="000000"/>
          <w:sz w:val="28"/>
        </w:rPr>
        <w:t xml:space="preserve">
      мынадай мазмұндағы алтыншы және жетінші абзацтармен толықтырылсын: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Жартылай жүн матадан, жазғы және қысқы нұсқасы - қара түсті. Астарлы тік, түймелі ілгекпен, екі бүйірлі қалтамен, белі бip түймеге түймеленетін жеті белдік ұстағышпен бекітілген. Шалбардың оң жақ жартысында бip түймеге және тілік ілмекке ілінетін рамкалы артқы тілік қалта."; </w:t>
      </w:r>
      <w:r>
        <w:br/>
      </w:r>
      <w:r>
        <w:rPr>
          <w:rFonts w:ascii="Times New Roman"/>
          <w:b w:val="false"/>
          <w:i w:val="false"/>
          <w:color w:val="000000"/>
          <w:sz w:val="28"/>
        </w:rPr>
        <w:t xml:space="preserve">
      теңіз көлігіндегі мемлекеттік бақылау қызметкерлерінің нысанды киімінің, айырым белгілерінің сипаттамасы мен үлгілеріне қосымшаларда: </w:t>
      </w:r>
      <w:r>
        <w:br/>
      </w:r>
      <w:r>
        <w:rPr>
          <w:rFonts w:ascii="Times New Roman"/>
          <w:b w:val="false"/>
          <w:i w:val="false"/>
          <w:color w:val="000000"/>
          <w:sz w:val="28"/>
        </w:rPr>
        <w:t xml:space="preserve">
      "теңіз" деген сөзден кейін "және ішкі су" деген сөздермен  толықтырылсын; </w:t>
      </w:r>
      <w:r>
        <w:br/>
      </w:r>
      <w:r>
        <w:rPr>
          <w:rFonts w:ascii="Times New Roman"/>
          <w:b w:val="false"/>
          <w:i w:val="false"/>
          <w:color w:val="000000"/>
          <w:sz w:val="28"/>
        </w:rPr>
        <w:t xml:space="preserve">
      6-қосымшада: </w:t>
      </w:r>
      <w:r>
        <w:br/>
      </w:r>
      <w:r>
        <w:rPr>
          <w:rFonts w:ascii="Times New Roman"/>
          <w:b w:val="false"/>
          <w:i w:val="false"/>
          <w:color w:val="000000"/>
          <w:sz w:val="28"/>
        </w:rPr>
        <w:t xml:space="preserve">
      "юбка," деген сөзден кейін "шалбар," деген сөзбен толықтырылсын; </w:t>
      </w:r>
      <w:r>
        <w:br/>
      </w:r>
      <w:r>
        <w:rPr>
          <w:rFonts w:ascii="Times New Roman"/>
          <w:b w:val="false"/>
          <w:i w:val="false"/>
          <w:color w:val="000000"/>
          <w:sz w:val="28"/>
        </w:rPr>
        <w:t xml:space="preserve">
      қоса беріліп отырған үлгімен толықтырылсын; </w:t>
      </w:r>
    </w:p>
    <w:bookmarkEnd w:id="3"/>
    <w:bookmarkStart w:name="z6" w:id="4"/>
    <w:p>
      <w:pPr>
        <w:spacing w:after="0"/>
        <w:ind w:left="0"/>
        <w:jc w:val="both"/>
      </w:pPr>
      <w:r>
        <w:rPr>
          <w:rFonts w:ascii="Times New Roman"/>
          <w:b w:val="false"/>
          <w:i w:val="false"/>
          <w:color w:val="000000"/>
          <w:sz w:val="28"/>
        </w:rPr>
        <w:t xml:space="preserve">
      3) көрсетілген қаулымен бекітілген Теңіз көлігіндегі мемлекеттік бақылау қызметкерлерінің нысанды киім киіп жүру ережесінде: </w:t>
      </w:r>
      <w:r>
        <w:br/>
      </w:r>
      <w:r>
        <w:rPr>
          <w:rFonts w:ascii="Times New Roman"/>
          <w:b w:val="false"/>
          <w:i w:val="false"/>
          <w:color w:val="000000"/>
          <w:sz w:val="28"/>
        </w:rPr>
        <w:t xml:space="preserve">
      тақырыбындағы және мәтін бойынша "теңіз" деген сөзден кейін "және ішкі су"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"Заңы" деген сөз "Заңдары" деген сөзбен ауыстырылсын; </w:t>
      </w:r>
      <w:r>
        <w:br/>
      </w:r>
      <w:r>
        <w:rPr>
          <w:rFonts w:ascii="Times New Roman"/>
          <w:b w:val="false"/>
          <w:i w:val="false"/>
          <w:color w:val="000000"/>
          <w:sz w:val="28"/>
        </w:rPr>
        <w:t xml:space="preserve">
      "Сауда мақсатында теңізде жүзу туралы" Қазақстан Республикасының 2002 жылғы 17 қаңтардағы" деген сөздер "Қазақстан Республикасының "Сауда мақсатында теңізде жүзу туралы" 2002 жылғы 17 қаңтардағы және "Ішкі су көлігі туралы" 2004 жылғы 6 шілдедегі" деген сөздермен ауыстырылсын; </w:t>
      </w:r>
      <w:r>
        <w:br/>
      </w:r>
      <w:r>
        <w:rPr>
          <w:rFonts w:ascii="Times New Roman"/>
          <w:b w:val="false"/>
          <w:i w:val="false"/>
          <w:color w:val="000000"/>
          <w:sz w:val="28"/>
        </w:rPr>
        <w:t xml:space="preserve">
      3-тармақтың үшінші абзацындағы "Маңғыстау және Атырау облыстары бойынша" деген сөздер "Батыс Қазақстан, Шығыс Қазақстан, Солтүстік Қазақстан, Оңтүстік Қазақстан, Маңғыстау, Қарағанды, Алматы, Павлодар, Ақмола, Ақтөбе, Атырау, Жамбыл, Қызылорда, Қостанай облыстары мен Астана және Алматы қалалары бойынша" деген сөздермен ауыстырылсын; </w:t>
      </w:r>
      <w:r>
        <w:br/>
      </w:r>
      <w:r>
        <w:rPr>
          <w:rFonts w:ascii="Times New Roman"/>
          <w:b w:val="false"/>
          <w:i w:val="false"/>
          <w:color w:val="000000"/>
          <w:sz w:val="28"/>
        </w:rPr>
        <w:t xml:space="preserve">
      көрсетілген қаулымен бекітілген Теңіз көлігіндегі мемлекеттік бақылау қызметкерлерінің нысанды киім киіп жүру ережесіне қосымшада: </w:t>
      </w:r>
      <w:r>
        <w:br/>
      </w:r>
      <w:r>
        <w:rPr>
          <w:rFonts w:ascii="Times New Roman"/>
          <w:b w:val="false"/>
          <w:i w:val="false"/>
          <w:color w:val="000000"/>
          <w:sz w:val="28"/>
        </w:rPr>
        <w:t xml:space="preserve">
      "теңіз" деген сөзден кейін "және ішкі су" деген сөздермен  толықтырылсын; </w:t>
      </w:r>
      <w:r>
        <w:br/>
      </w:r>
      <w:r>
        <w:rPr>
          <w:rFonts w:ascii="Times New Roman"/>
          <w:b w:val="false"/>
          <w:i w:val="false"/>
          <w:color w:val="000000"/>
          <w:sz w:val="28"/>
        </w:rPr>
        <w:t xml:space="preserve">
      "(әйелдер)" деген бөлімшеде "күнделікті юбка" деген бағаннан кейін "күнделікті шалбар +  +  +  +" деген бағанмен толықтырылсын; </w:t>
      </w:r>
    </w:p>
    <w:bookmarkEnd w:id="4"/>
    <w:bookmarkStart w:name="z7" w:id="5"/>
    <w:p>
      <w:pPr>
        <w:spacing w:after="0"/>
        <w:ind w:left="0"/>
        <w:jc w:val="both"/>
      </w:pPr>
      <w:r>
        <w:rPr>
          <w:rFonts w:ascii="Times New Roman"/>
          <w:b w:val="false"/>
          <w:i w:val="false"/>
          <w:color w:val="000000"/>
          <w:sz w:val="28"/>
        </w:rPr>
        <w:t xml:space="preserve">
      4) көрсетілген қаулымен бекітілген Теңіз көлігіндегі мемлекеттік бақылау қызметкерлерін нысанды киіммен қамтамасыз ету нормаларында: </w:t>
      </w:r>
      <w:r>
        <w:br/>
      </w:r>
      <w:r>
        <w:rPr>
          <w:rFonts w:ascii="Times New Roman"/>
          <w:b w:val="false"/>
          <w:i w:val="false"/>
          <w:color w:val="000000"/>
          <w:sz w:val="28"/>
        </w:rPr>
        <w:t xml:space="preserve">
      тақырыбындағы "теңіз" деген сөзден кейін "және ішкі су" деген сөздермен толықтырылсын; </w:t>
      </w:r>
      <w:r>
        <w:br/>
      </w:r>
      <w:r>
        <w:rPr>
          <w:rFonts w:ascii="Times New Roman"/>
          <w:b w:val="false"/>
          <w:i w:val="false"/>
          <w:color w:val="000000"/>
          <w:sz w:val="28"/>
        </w:rPr>
        <w:t xml:space="preserve">
      реттік нөмipi 6-жолдың 2, 4 және 5-бағандары мынадай мазмұндағы төртінші абзацпен толықтырылсын: </w:t>
      </w:r>
      <w:r>
        <w:br/>
      </w:r>
      <w:r>
        <w:rPr>
          <w:rFonts w:ascii="Times New Roman"/>
          <w:b w:val="false"/>
          <w:i w:val="false"/>
          <w:color w:val="000000"/>
          <w:sz w:val="28"/>
        </w:rPr>
        <w:t xml:space="preserve">
      "қара түсті жартылай жүн матадан тігілген шалбар;   1    2";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реттік нөмipi 1-жолдың алтыншы, жетінші абзацтарындағы "1" деген сан "2" деген санмен ауыстырылсын; </w:t>
      </w:r>
      <w:r>
        <w:br/>
      </w:r>
      <w:r>
        <w:rPr>
          <w:rFonts w:ascii="Times New Roman"/>
          <w:b w:val="false"/>
          <w:i w:val="false"/>
          <w:color w:val="000000"/>
          <w:sz w:val="28"/>
        </w:rPr>
        <w:t xml:space="preserve">
      реттік нөмipi 6-жолдың төртінші, бесінші абзацтарындағы "1" деген сан "2" деген санмен ауыстырылсын. </w:t>
      </w:r>
    </w:p>
    <w:bookmarkEnd w:id="5"/>
    <w:bookmarkStart w:name="z3" w:id="6"/>
    <w:p>
      <w:pPr>
        <w:spacing w:after="0"/>
        <w:ind w:left="0"/>
        <w:jc w:val="both"/>
      </w:pPr>
      <w:r>
        <w:rPr>
          <w:rFonts w:ascii="Times New Roman"/>
          <w:b w:val="false"/>
          <w:i w:val="false"/>
          <w:color w:val="000000"/>
          <w:sz w:val="28"/>
        </w:rPr>
        <w:t xml:space="preserve">
      2. Осы қаулы 2006 жылғы 1 қаңтардан бастап қолданысқа енгізіледі және міндетті түрде ресми жариялануға тиіс.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РҚАО-ның ескертуі: </w:t>
      </w:r>
      <w:r>
        <w:rPr>
          <w:rFonts w:ascii="Times New Roman"/>
          <w:b w:val="false"/>
          <w:i w:val="false"/>
          <w:color w:val="000000"/>
          <w:sz w:val="28"/>
        </w:rPr>
        <w:t xml:space="preserve"> 6-қосымшаға үлгіні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