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e1f5" w14:textId="287e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желтоқсандағы N 1183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мен толықтырулар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2 желтоқсандағы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1183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Үкіметінің кейбір шешімдеріне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енгізілетін өзгерістер мен толықтырулар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әлеуметтік-экономикалық дамуының 2005-2007 жылдарға арналған орта мерзімді жоспары туралы" Қазақстан Республикасы Үкіметінің 2004 жылғы 31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2005-2007 жылдарға арналған орта мерзімді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"2005-2007 жылдарға арналған қолданыстағы және әзірленетін мемлекеттік және салалық (секторалдық) бағдарламалар бөлінісіндегі басымды бюджеттік инвестициялық жобалардың (бағдарламалардың) тізбесі" деген 5-бөлімде: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2005-2007 жылдарға арналған басымды республикалық бюджеттік инвестициялық жобалардың (бағдарламалардың)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автокөлік саласын дамытудың 2001-2005 жылдарға арналған мемлекеттік бағдарламасы"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"1999-2005" деген сандар "1999-2006"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"22659364" деген сандар "22618071"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"21262233" деген сандар "21220940"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"1397131" деген сандар "1053131"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 "344000" деген сандармен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"14187720" деген сандар "14302688"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"9075619" деген сандар "8795146"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"4462893" деген сандар "4273893"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"649208" деген сандар "1233649"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"42635215" деген сандар "48887443"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"24959328" деген сандар "25116145"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"17452453" деген сандар "17985453"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"223434" деген сандар "5785845"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"41623284" деген сандар "48114136"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"193373987" деген сандар "199864839"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дамытуға және кредиттер беруге арналған мақсатты трансферттердің есебінен қаржыландырылатын басымды жергілікті бюджеттік инвестициялық жобалардың (бағдарламалардың) 2005-2007 жылдарға арналған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"Астананың гүлденуі - Қазақстанның гүлденуі" 2005 жылға дейінгі кезеңге арналған Астана қаласының әлеуметтік-экономикалық дамуының мемлекеттік бағдарламасы"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382-жолда: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қаласындағы Абай даңғылын Ақ-Бұлақ өзенінен "Оңтүстік-Шығыс" шағын ауданына дейін қайта жаңарту".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"2005 жылға арналған республикалық бюджет туралы" Қазақстан Республикасының Заңын іске асыру туралы" Қазақстан Республикасы Үкіметінің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"Көлік және коммуникациялар"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 Көлік және коммуникациялар министрлігі"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"Республикалық деңгейде автомобиль жолдарын дамыту"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"Сыртқы қарыздар есебінен жобаны іске асыру" кіші бағдарламасындағы "5616992", "3277795", "1087632" деген сандар тиісінше "6034992", "3138795", "808632"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"Жобаны республикалық бюджеттен сыртқы қарыздарды бірлесіп қаржыландыру есебінен іске асыру" кіші бағдарламасындағы "11835461", "1185098", "309499" деген сандар тиісінше "11950461", "1135098", "244499"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 "Облыстық бюджеттерге, Астана және Алматы қалаларының бюджеттеріне көлік жүйесін дамытуға берілетін нысаналы даму трансферттері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"Можайский көшесінен (көпір салуды қоса алғанда) және көпірден "Оңтүстік-Шығыс" шағын ауданына дейін (асфальт-бетон жабылған инженерлік желілердің бір бөлігін шығара отырып) Абай даңғылын салу" бағаны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қаласындағы Абай даңғылын Ақ-Бұлақ өзенінен "Оңтүстік-Шығыс" шағын ауданына дейін қайта жаңарту".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"2005 жылға арналған республикалық бюджеттік бағдарламалардың паспорттарын бекіту туралы" Қазақстан Республикасы Үкіметінің 2004 жылғы 22 желтоқсандағы N 1354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151-қосымшада: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іске асыру жөніндегі іс-шаралар жоспары" деген 6-тармақтың кестесінде: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2-жолдың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"5616992", "1087632", "782600", "3277795", "513215" деген сандар тиісінше "6034992", "808632", "503600", "3138795", "374215"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4-жолдың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"11835461", "309499", "146387", "1185098", "181135" деген сандар тиісінше "11950461", "244499", "81387", "1135098", "131135"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Республикасының әлеуметтік-экономикалық дамуының 2006-2008 жылдарға арналған (екінші кезең) орта мерзімді жоспары туралы" Қазақстан Республикасы Үкіметінің 2005 жылғы 26 тамыздағы N 884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2005 ж., N 33, 458-құжат):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2006-2008 жылдарға арналған орта мерзімді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"2006-2008 жылдарға арналған қолданыстағы және әзірленетін мемлекеттік және салалық (секторалдық) бағдарламалар бөлінісіндегі басымды бюджеттік инвестициялық жобалардың (бағдарламалардың) тізбесі" деген 5-бөлімде: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2006-2008 жылдарға арналған басымды республикалық бюджеттік инвестициялық жобалардың (бағдарламалардың)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автокөлік саласын дамытудың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2001-2005 жылдарға арналған мемлекеттік бағдарламасы"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"13258039" деген сандар "13069039"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"1044649" деген сандар "1233649"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"42568598" деген сандар "43101598"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"6318845" деген сандар "5785845"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35-1-жолмен толықтырылсын: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2053"/>
        <w:gridCol w:w="933"/>
        <w:gridCol w:w="1233"/>
        <w:gridCol w:w="1733"/>
        <w:gridCol w:w="1773"/>
        <w:gridCol w:w="1453"/>
        <w:gridCol w:w="573"/>
        <w:gridCol w:w="673"/>
        <w:gridCol w:w="813"/>
      </w:tblGrid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"35-1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22618071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22274071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344000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