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da5e" w14:textId="262d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29 желтоқсандағы N 1343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желтоқсандағы N 1184 Қаулысы. Күші жойылды - Қазақстан Республикасы Үкіметінің 2009 жылғы 27 қазандағы N 1689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2009.10.27. </w:t>
      </w:r>
      <w:r>
        <w:rPr>
          <w:rFonts w:ascii="Times New Roman"/>
          <w:b w:val="false"/>
          <w:i w:val="false"/>
          <w:color w:val="ff0000"/>
          <w:sz w:val="28"/>
        </w:rPr>
        <w:t>N 1689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жанындағы Индустриялық-инновациялық саясатты іске асыру жөніндегі үйлестіру кеңесін құру туралы" Қазақстан Республикасы Үкіметінің 2003 жылғы 29 желтоқсандағы N 1343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49, 560-құжат) мынадай толықтырулар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Қазақстан Республикасы Үкіметінің жанындағы Индустриялық-инновациялық саясатты іске асыру жөніндегі үйлестіру кеңесінің құрамына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 - "Қазақстан кәсіпкерлері 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Нығметұлы          берушілерінің жалпыұлттық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"Атамекен" заңды тұлғалар бірлестігінің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атқарушы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Қалақов                - "Мұнайаспап"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Сейілбек Машайұлы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Әзімбеков              - "Массагет-плюс"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Мейірлан Қадылшаұлы      серіктестігінің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Қожұмов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Қайнар Хайратұлы         акционерлік қоғамы корпоративтік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департаментінің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Төлегенов              - "Sheber SC.KZ."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Сәбит Ақылбекұлы         серіктестігінің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Дүйсенбаев             - "Экотон +"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Ахан Қадыркенұлы         серіктестігінің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Глухов                 - Қазақстан Республикасы жиһаз және 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Николаевич        өңдеу өнеркәсібі кәсіпорындары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қауымдастығының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Беркман                - Қазақстан Республикасының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Абрамович       Медфарм" медициналық өнімі тауар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өндірушілер қауымдастығының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Худова                 - Қазақстанның жеңіл 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Николаевна        кәсіпорындары қауымдастығының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Беклемишев             - Қазақстан Республикасы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Иннокентьевич      пайдаланушылар үшін жабдық өндірушілер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мен қызметтер көрсетушілер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президенті, "Белкамит" бірлескен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кәсіпорны" акционерлік қоғамының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Исатаев                - "Қазақстан темір жолы"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Қанапиятұлы        қоғамы "Вагон кәсіпорындарының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қауымдастығы" заңды тұлғалар бірлестігінің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президенті (келісім бойынша);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Қазақстан Республикасы Үкіметінің жанындағы Индустриялық-инновациялық саясатты іске асыру жөніндегі үйлестіру кеңесі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мазмұндағы 6)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инвестициялық ахуалды жетілдіру және ел экономикасының шикізат емес секторына тікелей шетел инвестицияларын тарту жөніндегі жұмыс тиімділігін арттыру бойынша ұсыныстар әзірлейді.".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