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5436" w14:textId="0715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11 қаңтардағы N 41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8 желтоқсандағы N 1207 Қаулысы. Күші жойылды - ҚР Үкіметінің 2007 жылғы 29 желтоқсандағы N 1400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2007 жылғы 29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мекемелердің мемлекеттік қызметші емес қызметкерлеріне және қазыналық кәсіпорындардың қызметкерлеріне еңбекақы төлеу жүйесі туралы" Қазақстан Республикасы Үкіметінің 2002 жылғы 11 қаңтардағы N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2-3, 14-құжат)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Мемлекеттік мекемелердің мемлекеттік қызметші емес қызметкерлері мен қазыналық кәсіпорындар қызметкерлері лауазымдарының санаттар бойынша тізілімінде: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 санатының тобы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қаласындағы Қазақстан Республикасының Ұлттық академиялық кітапханасы.".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1 шілдеден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